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5c30" w14:textId="9a65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Каракудукского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декабря 2020 года № 57-10. Зарегистрировано Департаментом юстиции Западно-Казахстанской области 8 января 2021 года № 6776.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Каракудукского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39 459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Бурлинского районного маслихата Западно-Казахстанской области от 24.11.2021 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31 912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№57-10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Бурлинского районного маслихата Западно-Казахстанской области от 24.11.2021 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