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729" w14:textId="028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4 августа 2020 года № 52-1. Зарегистрировано Департаментом юстиции Западно-Казахстанской области 5 августа 2020 года № 6335.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Бурлинскому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 по Бурлинскому району,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изложен в новой редакции на казахском языке, текст на русском языке не меняется решением Бурлинского районного маслихата Западно-Казахстанской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 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 52-1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Бурлинскому району и нормы их предельной заполняемости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 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60"/>
        <w:gridCol w:w="8252"/>
        <w:gridCol w:w="2284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проспекта Абая - проспект Абая (от пересечения с улицей Жибек жолы до пересечения с улицей Железнодорожная), улица Железнодорожная (от пересечения с проспектом Абая до пересечения с улицей С.Датова)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физкультурно-оздоровительного комплекса "Карашыганак", улица Дружба народов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Абая (улица Абая)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расположенная по улице Достық (улица Достық)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Абая (улица Абая)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Бумакөл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Школьная (улица Школьная)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напротив здания государственного учреждения "Аппарат акима Бурлинского сельского округа" (от площади напротив здания государственного учреждения "Аппарат акима Бурлинского сельского округа" до конца улицы Чапаева)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улица Абылай хана (от центральной площади до Дома культуры)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сцена центрального парка – улица Ынтымақ (улица Тәуелсіздік - от парка "Воинов освободителей" до летней сцены в центральном парке)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"Молодежи" (улица Достық)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расположенный по улице Абая (улица Абая)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Тарасенко (улица Казахстан - от здания государственного учреждения "Аппарат акима Карагандинского сельского округа" до Дома культуры по улице Тарасенко)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расположенный по улице Куриленко (улица Достык - от здания государственного учреждения "Аппарат акима Приурального сельского округа" до Дома культуры по улице Куриленко)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Жастар (от центральной площади на пересечении улиц Жастар и Жеңіс до площади Дома культуры)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Бейбітшілік (улица Тәуелсіздік - от здания государственного учреждения "Аппарат акима Успеновского сельского округа" до Дома культуры по улице Бейбітшілік)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 52-1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по Бурлинскому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9.00 часов и заканчиваться позднее 20.00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приостанавливает или прекращает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-Закон), с информированием участников мирных собраний о необходимости исполнения такого требования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 52-1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по Бурлинскому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августа2020 года № 52-1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по Бурлинскому району, в которых запрещено проведение пикетирования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Бурлинскому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