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f79f" w14:textId="f6ff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30 декабря 2019 года № 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июля 2020 года № 51-1. Зарегистрировано Департаментом юстиции Западно-Казахстанской области 17 июля 2020 года № 6302.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30 декабря 2019 года № 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- 16 210 728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- 11 157 344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- 161 175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- 270 416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- 4 621 793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- 19 311 883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- 840 885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- 885 867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- 57 682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-57 682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- 3 999 722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- 3 999 722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- 3 199 750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4 364 718 тысяч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пятый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увеличение норм обеспечения инвалидов обязательными гигиеническими средствами - 9 044 тысячи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двенадцатый изложить в следущей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- 18 842 тысячи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абзацем двадцать пятым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«на развитие системы водоснабжения и водоотведения в рамках Программы Дорожной карты занятости - 615 861 тысяча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Учесть в районном бюджете на 2020 год поступление целевых трансфертов и кредитов из областного бюджета в общей сумме 3 456 825 тысяч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седьмой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«строительство девятиэтажного многоквартирного жилого дома в микрорайоне Карачаганак-1 города Aксай (пятно №38, без наружных инженерных сетей) - 325 350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восьмой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«строительство дорог четырнадцати улиц в южной части города Aксай - 145 466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абзацем одиннадцатым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Aксай (пятно № 38) - 85 514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распределение суммы субвенции и бюджетных изъятий нижестоящих бюджетов на 2020 год в размере 1 450 461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В. Aн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 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Бурлинского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13 июля 2020 года № 51-1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Бурлинского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 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16 210 728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11 157 344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5 727 981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3 769 948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1 958 033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3 671 566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3 671 566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909 316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4 621 793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4 621 793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4 621 793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19 311 883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7 995 565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6 397 611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6 243 753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5 866 713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5 247 269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3 583 495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3 451 110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3 280 325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1 013 358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796 282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667 780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1 579 831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885 867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190 872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-3 999 722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3 999 722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3 199 750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Бурлинского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13 июля 2020 года № 51-1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Бурлинского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 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суммы субвенции и бюджетных изъятий нижестоящих бюджетов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327"/>
        <w:gridCol w:w="3578"/>
        <w:gridCol w:w="3245"/>
      </w:tblGrid>
      <w:tr>
        <w:trPr>
          <w:trHeight w:val="34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Aксай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897 354,0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47 806,0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Aксуский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43 447,0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Aкбулакский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37 569,0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Aлександровский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37 948,0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33 234,0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45 403,0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39 850,0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40 911,0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30 152,0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1 450 461,0</w:t>
            </w:r>
          </w:p>
        </w:tc>
      </w:tr>
    </w:tbl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