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d7a8" w14:textId="68bd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2019 года №45-6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31 марта 2020 года № 48-1. Зарегистрировано Департаментом юстиции Западно-Казахстанской области 1 апреля 2020 года № 6110.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2019 года №45-6 "О районном бюджете на 2020-2022 годы" (зарегистрированное в Реестре государственной регистрации нормативных правовых актов №5919,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15 507 221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11 989 270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160 413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270 416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3 087 122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18 518 233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145 890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190 872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44 982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92 182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92 182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- 3 249 084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3 249 084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2 449 112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225 736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1 025 708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2020 год поступление целевых трансфертов и кредитов из республиканского бюджета в общей сумме 2 867 677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- 98 052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16 037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8 811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9 123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4 016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6 315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- 460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10 953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52 887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идей, в том числе молодежи категории NEET, малообеспеченным многодетным семьям, малообеспеченным трудоспособным инвалидам - 18 557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19 517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119 136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9 974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33 674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354 622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574 745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88 471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рамках Программы жилищного строительства "Нұрлы жер" - 789 646 тысяч тенге, в том числе: строительство жилья для социально уязвимых слоев населения – 487 246 тысяч тенге; строительство жилья для малообеспеченных многодетных семей – 302 400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в рамках Государственной Программы развития регионов до 2025 года – 305 001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специалистов- 190 872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капитального ремонта общего имущества объектов кондоминиумов - 156 808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2020 год в размере 652 865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№45-6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259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15 507 221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2 042 765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18 518 233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8 056 082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6 520 729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6 036 218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сертифиактов как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4 300 383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3 745 412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3 401 159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-3 249 084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3 249 084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№45-6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субвенции и бюджетных изъятий нижестоящих бюджетов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317"/>
        <w:gridCol w:w="2008"/>
        <w:gridCol w:w="6272"/>
      </w:tblGrid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1 007 182,0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118 174,0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46 149,0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41 729,0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36 769,0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33 234,0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34 920,0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40 146,0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42 639,0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39 213,0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29 232,0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40 055,0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29 438,0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