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95b6" w14:textId="e339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Бурлинскому району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Бурлинского района Западно-Казахстанской области от 18 февраля 2020 года № 62. Зарегистрировано Департаментом юстиции Западно-Казахстанской области 25 февраля 2020 года № 6049. Утратило силу постановлением акимата Бурлинского района Западно-Казахстанской области от 3 марта 2021 года № 49</w:t>
      </w:r>
    </w:p>
    <w:p>
      <w:pPr>
        <w:spacing w:after="0"/>
        <w:ind w:left="0"/>
        <w:jc w:val="both"/>
      </w:pPr>
      <w:r>
        <w:rPr>
          <w:rFonts w:ascii="Times New Roman"/>
          <w:b w:val="false"/>
          <w:i w:val="false"/>
          <w:color w:val="ff0000"/>
          <w:sz w:val="28"/>
        </w:rPr>
        <w:t xml:space="preserve">
      Сноска. Утратило силу постановлением акимата Бурлинского района Западно-Казахстанской области от 03.03.2021 </w:t>
      </w:r>
      <w:r>
        <w:rPr>
          <w:rFonts w:ascii="Times New Roman"/>
          <w:b w:val="false"/>
          <w:i w:val="false"/>
          <w:color w:val="ff0000"/>
          <w:sz w:val="28"/>
        </w:rPr>
        <w:t>№ 49</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№13898), акимат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Бурлинскому району на 2020 год:</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Бурлинского района от 14 декабря 2018 года №30 "Об установлении квоты рабочих мест по Бурлинскому району на 2019 год" (зарегистрированное в Реестре государственной регистрации нормативных правовых актов №5453, опубликованное 3 января 2019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отдела государственно-правовой работы аппарата акима района (Д.Муканова)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А.Кушкинбаева.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Бурлинского района</w:t>
            </w:r>
            <w:r>
              <w:br/>
            </w:r>
            <w:r>
              <w:rPr>
                <w:rFonts w:ascii="Times New Roman"/>
                <w:b w:val="false"/>
                <w:i w:val="false"/>
                <w:color w:val="000000"/>
                <w:sz w:val="20"/>
              </w:rPr>
              <w:t>от 18 февраля 2020 года № 62</w:t>
            </w:r>
          </w:p>
        </w:tc>
      </w:tr>
    </w:tbl>
    <w:bookmarkStart w:name="z14"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Бурлинскому району на 2020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4386"/>
        <w:gridCol w:w="1499"/>
        <w:gridCol w:w="2686"/>
        <w:gridCol w:w="3018"/>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"Аксай-Проминвест"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"Аксайавтотранс"</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"Бурлинский центр оказания специальных социальных услуг Управления координации занятости и социальных программ Западно-Казахстанской области"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Бурлинского района</w:t>
            </w:r>
            <w:r>
              <w:br/>
            </w:r>
            <w:r>
              <w:rPr>
                <w:rFonts w:ascii="Times New Roman"/>
                <w:b w:val="false"/>
                <w:i w:val="false"/>
                <w:color w:val="000000"/>
                <w:sz w:val="20"/>
              </w:rPr>
              <w:t>от 18 февраля 2020 года № 62</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Бурлинскому району на 2020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494"/>
        <w:gridCol w:w="1858"/>
        <w:gridCol w:w="3328"/>
        <w:gridCol w:w="373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"Аксай-Проминвест"</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"Аксайавтотранс"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Бурлинского района</w:t>
            </w:r>
            <w:r>
              <w:br/>
            </w:r>
            <w:r>
              <w:rPr>
                <w:rFonts w:ascii="Times New Roman"/>
                <w:b w:val="false"/>
                <w:i w:val="false"/>
                <w:color w:val="000000"/>
                <w:sz w:val="20"/>
              </w:rPr>
              <w:t>от 18 февраля 2020 года № 62</w:t>
            </w:r>
          </w:p>
        </w:tc>
      </w:tr>
    </w:tbl>
    <w:bookmarkStart w:name="z18" w:id="11"/>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Бурлинскому району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186"/>
        <w:gridCol w:w="1037"/>
        <w:gridCol w:w="1857"/>
        <w:gridCol w:w="3729"/>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(единиц)</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"Аксай-Проминвест"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"LCI Catering" ("ЭлСиАй Кайтеринг")</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