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db0" w14:textId="d347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и сельских округов Бурлинского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января 2020 года № 46-1. Зарегистрировано Департаментом юстиции Западно-Казахстанской области 10 января 2020 года № 5931.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"О районном бюджете на 2020 – 2022 годы" (зарегистрированное в Реестре государственной регистрации нормативных правовых актов №5919)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города Аксай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1 401 553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484 510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8 111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908 932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1 958 057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-556 504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556 504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484 111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72 393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44 943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 тысячи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44 095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44 943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43 678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42 722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48 245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47 761 тысяча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48 245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100 383 тысячи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9 863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89 718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103 778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- 3 395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3 395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3 395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38 362 тысячи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1 562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2 886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33 914 тысячи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38 362 тысячи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54 329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1 906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- 5 515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46 908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54 329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44 396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тысячи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43 502 тысячи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44 396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41 851 тысяча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41 318 тысяч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41 851 тысяча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32 384 тысячи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 тысячи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32 031 тысяча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32 384 тысячи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49 522 тысячи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1 963 тысячи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47 559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49 522 тысячи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Приуарального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94 136 тысяч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 тысяч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2 007 тысяч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89 731 тысяча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94 136 тысяч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55 493 тысячи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6 395 тысяч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1 070 тысяч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48 028 тысяч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57 829 тысяч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- 2 336 тысяч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2 336 тысяч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2 336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Успенского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47 496 тысячи тенге: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1 191 тысяча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682 тысячи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45 623 тысячи тенге;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47 496 тысяч тенге;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2020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2020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2022 год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7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2020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2020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0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2020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2021 год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2020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2021 год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2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2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2020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2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3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3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4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4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4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4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2020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5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6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2020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6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6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2020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7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7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7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8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336"/>
    <w:bookmarkStart w:name="z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8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