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1c9ca" w14:textId="c31c9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Алгабасского сельского округа Акжаикского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29 декабря 2020 года № 57-9. Зарегистрировано Департаментом юстиции Западно-Казахстанской области 30 декабря 2020 года № 6741.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24 декабря 2020 года № 56-1 " О районном бюджете на 2021-2023 годы" (зарегистрированное в Реестре государственной регистрации нормативных правовых актов № 6620) Акжаикский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Алгабасского сельского округа Акжаикского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38 842 тысячи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1 608 тысяча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173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244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36 817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39 281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- 439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439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ииспользуемые остатки бюджетных средств – 439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Акжаикского районного маслихата Западно-Казахстанской области от 07.12.2021 </w:t>
      </w:r>
      <w:r>
        <w:rPr>
          <w:rFonts w:ascii="Times New Roman"/>
          <w:b w:val="false"/>
          <w:i w:val="false"/>
          <w:color w:val="000000"/>
          <w:sz w:val="28"/>
        </w:rPr>
        <w:t>№ 10-9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Алгабасского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24 декабря 2020 года № 56-1 "О районном бюджете на 2021-2023 годы" (зарегистрированное в Реестре государственной регистрации нормативных правовых актов № 6620).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сельского округа на 2021 год поступления субвенции передаваемых из районного бюджета в сумме 22 276 тысяч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Руководителю аппарата районного маслихата (Умбеталиев А.) обеспечить государственную регистрацию данного решения в органах юстиции.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2021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Уразова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Акжаикского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 57-9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2021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Акжаикского районного маслихата Западно-Казахстанской области от 07.12.2021 </w:t>
      </w:r>
      <w:r>
        <w:rPr>
          <w:rFonts w:ascii="Times New Roman"/>
          <w:b w:val="false"/>
          <w:i w:val="false"/>
          <w:color w:val="ff0000"/>
          <w:sz w:val="28"/>
        </w:rPr>
        <w:t>№ 10-9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39281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 57-9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 57-9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2023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