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0a4" w14:textId="24e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Базаршоланского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57-12. Зарегистрировано Департаментом юстиции Западно-Казахстанской области 30 декабря 2020 года № 6738.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Базаршоланского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34 983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34 044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36 524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1 541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Базаршоланского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 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26 075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34983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Базаршоланского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