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b816a" w14:textId="14b8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24 декабря 2020 года № 56-1. Зарегистрировано Департаментом юстиции Западно-Казахстанской области 24 декабря 2020 года № 6620.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 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 40-2 "Об областном бюджете на 2021-2023 годы" (зарегистрированное в Реестре государственной регистрации нормативных правовых актов № 6555)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10 512 884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1 440 623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3 920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5 030 тысяч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9 063 311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10 763 610 тысяча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290 211 тысяча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379 898 тысяч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89 687 тысяч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- 540 937 тысяч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540 937 тысяч тенге;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379 867 тысяч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89 688 тысяч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250 758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Акжаикского районного маслихата Западно-Казахстанской области от 27.12.2021 </w:t>
      </w:r>
      <w:r>
        <w:rPr>
          <w:rFonts w:ascii="Times New Roman"/>
          <w:b w:val="false"/>
          <w:i w:val="false"/>
          <w:color w:val="00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районный бюджет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15 декабря 2020 года № 40-2 "Об областном бюджете на 2021-2023 годы" (зарегистрированное в Реестре государственной регистрации нормативных правовых актов № 6555) 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 </w:t>
      </w:r>
      <w:r>
        <w:rPr>
          <w:rFonts w:ascii="Times New Roman"/>
          <w:b w:val="false"/>
          <w:i w:val="false"/>
          <w:color w:val="000000"/>
          <w:sz w:val="28"/>
        </w:rPr>
        <w:t>статью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районном бюджете на 2021 год поступление целевых трансфертов и кредитов из республиканского и областного бюджетов в общей сумме 1 413 804 тысячи тенге, в том числе: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 республиканского бюджета в общей сумме 1 368 884 тысячи тенге: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- 123 408 тысяч тенге;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гарантированный социальный пакет – 34 718 тысяч тенге;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увеличение норм обеспечения инвалидов обязательными гигиеническими средствами - 9 269 тысяч тенге;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оказание услуг специалиста жестового языка - 765 тысяч тенге;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расширение перечня технических вспомогательных (компенсаторных) средств - 5 179 тысяч тенге;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субсидирование затрат работодателя на создание специальных рабочих мест для трудоустройтсва инвалидов с нарушением зрения - 3 727 тысяч тенге;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частичное субсидирование заработной платы – 27 382 тысячи тенге;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молодежную практику - 59 069 тысяч тенге;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 - 49 589 тысяч тенге;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общественные работы – 86 401 тысяча тенге;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 - 17 504 тысячи тенге;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 - 81 436 тысяч тенге;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инженерно-коммуникационной инфраструктуры (газоснабжение) северного и южного жилого района в поселок Чапаево Акжаикского района (корректировки)- 92 941 тысяча тенге;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 3-х этажных 24 квартирных жилых домов в поселке Чапаево Акжаикского района - 20 000 тысяч тенге;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двухэтажного 12 квартирного жилого дома в селе Тайпак Акжаикского района - 23 560 тысяч тенге;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селе Тинали Акжаикского района - 129 207 тысяч тенге;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Самал Акжаикского района - 125 142 тысячи тенге;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водопровода в селе Мойылды Акжаикского района - 147 049 тысяч тенге.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кредитование для реализации мер социальной поддержки специалистов – 332 538 тысяч тенге;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 областного бюджета в общей сумме 44 920 тысяч тенге: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государственные гранты на реализацию новых бизнес-идей - 21 586 тысяч тенге;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краткосрочное профессиональное обучение по востребованным на рынке труда квалификациям и навыкам - 9 643 тысячи тенге;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ПСД реконструкция водопровода село Чапаево Акжаикского района - 13 691 тысяча тенге.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на 2021 год норматив распределения доходов, для обеспечения сбалансированности местного бюджета, по следующим подклассам доходов: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налог, зачисляется в районный бюджет в размере 100%;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налог, зачисляется в районный бюджет в размере 100%.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в порядке, определяемом Бюджетным кодексом Республики Казахстан и Правительством Республики Казахстан.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Учесть субвенцию, выделенную из областного бюджета на 2021 год в общей сумме </w:t>
      </w:r>
      <w:r>
        <w:rPr>
          <w:rFonts w:ascii="Times New Roman"/>
          <w:b/>
          <w:i w:val="false"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6 461 133 тысячи тенге.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объемы трасфертов, передаваемых из районного бюджета органам местного самоуправления на 2021 год в размере – 432 797 тысяч тенге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резерв местного исполнительного органа района на 2021 год в размере – 23 855 тысяч тенге. 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Предусмотреть гражданским служащим социального обеспечения, культуры, спорта работающим в сельской местности, согласно перечню должностей специалистов, определенных в соответствии с трудовым законодательством Республики Казахстан, повышение на 25% должностных окладов по сравнению со ставками гражданских служащих, занимающимися этими видами деятельности в городских условиях, с 1 января 2021 года.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Акжаикского районного маслихата Западно-Казахстанской области от 28.07.2021 </w:t>
      </w:r>
      <w:r>
        <w:rPr>
          <w:rFonts w:ascii="Times New Roman"/>
          <w:b w:val="false"/>
          <w:i w:val="false"/>
          <w:color w:val="000000"/>
          <w:sz w:val="28"/>
        </w:rPr>
        <w:t>№ 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2021 год предоставление подъемного пособия и социальной помощи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Руководителю аппарата районного маслихата (Умбеталиев А.) обеспечить государственную регистрацию данного решения в органах юстиции.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2021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Дошанова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Акжаикского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Сиражев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63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Акжаикского районного маслихата Западно-Казахстанской области от 27.12.2021 </w:t>
      </w:r>
      <w:r>
        <w:rPr>
          <w:rFonts w:ascii="Times New Roman"/>
          <w:b w:val="false"/>
          <w:i w:val="false"/>
          <w:color w:val="ff0000"/>
          <w:sz w:val="28"/>
        </w:rPr>
        <w:t>№ 11-1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10512884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9063311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10763610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переводу сельскохозяйственных угодий из одного вида в другой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6136818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-540937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6542578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8050599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6228813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5788139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8147973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8147973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Общественный порядок, безопасность, правовая, судебная, уголовно- исполнительная деятельность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благоустройства городов 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реконструкцию и строительство систем тепло-водоснабжения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областного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Акжаикского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2020 года № 56-1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трасфертов, передаваемых из районного бюджета органам местного самоуправления на 2021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сельских округов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Акжолский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Алгабасский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Аксуатский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Бударинский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Конеккеткенский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Жанабулакский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Курайлысайский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Караултюбинский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Кабыршактинский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Сартогайский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