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610b" w14:textId="ba46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13 января 2020 года №41-1 "О бюджете сельских округов Акжаикского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 октября 2020 года № 53-1. Зарегистрировано Департаментом юстиции Западно-Казахстанской области 7 октября 2020 года № 6414. Утратило силу решением Акжаикского районного маслихата Западно-Казахстанской области от 5 апреля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13 января 2020 года № 41-1 "О бюджете сельских округов Акжаикского района на 2020-2022 годы" (зарегистрированное в Реестре государственной регистрации нормативных правовых актов № 5935, опубликованное 16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Акжолского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78 931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76 650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79 593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662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Алгабасского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24 665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23 166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24 772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107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Алмалинского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23 200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3 129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20 051 тысяча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23 200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Есенсайского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26 297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1 374 тысячи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24 903 тысячи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26 928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- 631 тысяча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631 тысяча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 тысяча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Тайпакского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172 520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8 904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163 586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176 057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- 3 537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3 537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3 537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Чапаевского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259 817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28 300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4 750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1 852 тысячи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224 915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267 527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- 7710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7710 тысяч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7710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Аксуатского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28 201 тысяча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1 110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26 999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28 201 тысяча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Бударинского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20 167 тысяч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909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19 258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20 167 тысяч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Базартюбинского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24 273 тысячи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 тысяча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904 тысячи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22 898 тысяч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24 273 тысячи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Базаршоланского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29 064 тысячи тенге: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467 тысяч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тысячи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28 533 тысячи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29 064 тысячи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Конеккеткенского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23 913 тысяч тенге: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361 тысяча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181 тысяча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23 371 тысяча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23 913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Жанабулакского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19 192 тысячи тенге: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428 тысяч тенге;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18 744 тысячи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19 192 тысячи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Жамбылского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24 300 тысяч тенге: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310 тысяч тенге;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385 тысяч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23 605 тысяч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24 300 тысяч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Курайлысайского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28 661 тысяча тенге: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 тысячи тенге;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28 279 тысяч тенге;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28 661 тысяча тенге;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Караултюбинского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27 427 тысяч тенге: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532 тысячи тенге;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26 875 тысяч тенге;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27 427 тысяч тенге;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Кабыршактинского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24 783 тысячи тенге: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 тысяч тенге;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355 тысяч тенге;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24 008 тысяч тенге;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24 783 тысячи тенге;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Сартогайского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34 429 тысяч тенге: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330 тысяч тенге;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34 079 тысяч тенге;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34 429 тысяч тенге;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Мергеневского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21 630 тысяч тенге: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447 тысяч тенге;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522 тысячи тенге;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20 661 тысяча тенге;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21 630 тысяч тенге;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(Умбеталиев А.) обеспечить государственную регистрацию данного решения в органах юстиции.</w:t>
      </w:r>
    </w:p>
    <w:bookmarkEnd w:id="326"/>
    <w:bookmarkStart w:name="z3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Дошанова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54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2020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57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260"/>
        <w:gridCol w:w="1711"/>
        <w:gridCol w:w="1711"/>
        <w:gridCol w:w="3521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60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2020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63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2020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66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2020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6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2020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72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2020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75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2020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237"/>
        <w:gridCol w:w="1680"/>
        <w:gridCol w:w="1680"/>
        <w:gridCol w:w="3458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78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2020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237"/>
        <w:gridCol w:w="1680"/>
        <w:gridCol w:w="1680"/>
        <w:gridCol w:w="3458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81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2020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остатков средств с контрольного счета наличности местного самоуправление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8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2020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237"/>
        <w:gridCol w:w="1680"/>
        <w:gridCol w:w="1680"/>
        <w:gridCol w:w="3458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87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2020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237"/>
        <w:gridCol w:w="1680"/>
        <w:gridCol w:w="1680"/>
        <w:gridCol w:w="3458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90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9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2020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96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Караултюбинского сельского округа на 2020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237"/>
        <w:gridCol w:w="1680"/>
        <w:gridCol w:w="1680"/>
        <w:gridCol w:w="3458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399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2020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402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2020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53-1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41-1</w:t>
            </w:r>
          </w:p>
        </w:tc>
      </w:tr>
    </w:tbl>
    <w:bookmarkStart w:name="z405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2020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237"/>
        <w:gridCol w:w="1680"/>
        <w:gridCol w:w="1680"/>
        <w:gridCol w:w="3458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