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5020" w14:textId="47b5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Акжаикского районного маслихата от 10 марта 2017 года №9-7 "Об утверждении Правил выдачи служебного удостоверения государственного учреждения "Аппарат Акжаикского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 октября 2020 года № 53-2. Зарегистрировано Департаментом юстиции Западно-Казахстанской области 7 октября 2020 года № 6413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10 марта 2017 года №9-7 "Об утверждении Правил выдачи служебного удостоверения государственного учреждения "Аппарат Акжаикского районного маслихата" и его описания" (зарегистрированное в Реестре государственной регистрации нормативных правовых актов №4735, опубликованное 29 марта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Акжаикского районного маслихата (А.Умбеталиев)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