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225a" w14:textId="686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13 января 2020 года №41-1 "О бюджете сельских округов Акжаикского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30 июля 2020 года № 51-1. Зарегистрировано Департаментом юстиции Западно-Казахстанской области 5 августа 2020 года № 6336.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 января 2020 года № 41-1 "О бюджете сельских округов Акжаикского района на 2020-2022 годы" (зарегистрированное в Реестре государственной регистрации нормативных правовых актов № 5935, опубликованное 16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78 931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79 593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- 662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662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23 686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22 187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23 793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- 107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23 200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23 200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26 297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1 374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24 903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26 928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- 631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172 520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163 586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176 057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- 3 537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3 537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236 629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28 300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1 852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201 727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244 339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- 7 710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7 710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7 710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Аксуатского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28 201 тысяча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26 999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28 201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Бударинского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20 167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19 258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20 167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Базартюбинского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24 273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22 898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24 273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Базаршоланского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29 064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28 533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29 064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Конеккеткенского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23 913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тысяча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23 371 тысяча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23 913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Жанабулакского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18 732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18 284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18 732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24 300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23 605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24 300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27 926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27 544 тысячи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27 926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Караултюбинского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27 427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26 875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27 427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Утвердить бюджет Кабыршактинского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24 783 тысячи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24 008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24 783 тысячи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Утвердить бюджет Сартогайского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34 429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34 079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34 429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Мергеневского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21 630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 тысячи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20 661 тысяча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21 630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 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 года № 41-1</w:t>
            </w:r>
          </w:p>
        </w:tc>
      </w:tr>
    </w:tbl>
    <w:bookmarkStart w:name="z3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797"/>
        <w:gridCol w:w="1158"/>
        <w:gridCol w:w="1158"/>
        <w:gridCol w:w="3302"/>
        <w:gridCol w:w="3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26 297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172 520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176 057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 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236 629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28 201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2020 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2020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2020 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8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2020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№41-1</w:t>
            </w:r>
          </w:p>
        </w:tc>
      </w:tr>
    </w:tbl>
    <w:bookmarkStart w:name="z3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2020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40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2020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