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8577" w14:textId="8098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13 января 2020 года №41-1 "О бюджете сельских округов Акжаикского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3 июня 2020 года № 48-1. Зарегистрировано Департаментом юстиции Западно-Казахстанской области 9 июня 2020 года № 6273. Утратило силу решением Акжаикского районного маслихата Западно-Казахстанской области от 5 апреля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05.04.2021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13 января 2020 года № 41-1 "О бюджете сельских округов Акжаикского района на 2020-2022 годы" (зарегистрированное в Реестре государственной регистрации нормативных правовых актов № 5935, опубликованное 16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Акжолского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82 931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2 281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80 650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83 593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662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Алгабасского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23 686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1 479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22 187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23 793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- 107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107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Алмалинского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23 200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3 129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20 051 тысяча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23 200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Есенсайского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26 297 тысяч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1 374 тысячи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24 903 тысячи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26 928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- 631 тысяча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631 тысяча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631 тысяча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Тайпакского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169 320 тысяч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8 904 тысячи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160 386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172 857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- 3 537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3 537 тысяч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3 537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Чапаевского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230 628 тысяч тенге: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28 300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4 750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1 852 тысячи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195 726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238 338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- 7710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7710 тысяч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7710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Аксуатского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25 701 тысяча тенге: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1 110 тысяч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24 499 тысяч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25 701 тысяча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Бударинского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20 167 тысяч тенге: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909 тысяч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19 258 тысяч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20 167 тысяч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Базартюбинского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24 273 тысячи тенге: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471 тысяча тенге;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904 тысячи тенге;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22 898 тысяч тенге;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24 273 тысячи тенге;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Базаршоланского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29 064 тысячи тенге: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467 тысяч тенге;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 тысяч тенге;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28 533 тысячи тенге;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29 064 тысячи тенге;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Конекеткенского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26 413 тысяч тенге: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361 тысяча тенге;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181 тысяча тенге;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25 871 тысяча тенге;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26 413 тысяч тенге;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Жанабулакского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18 732 тысячи тенге: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428 тысяч тенге;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18 284 тысячи тенге;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18 732 тысячи тенге;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Жамбылского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23 500 тысяч тенге: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310 тысяч тенге;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385 тысяч тенге;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22 805 тысяч тенге;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23 500 тысяч тенге;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Курайлысайского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27 926 тысяч тенге: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362 тысячи тенге;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27 544 тысячи тенге;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27 926 тысяч тенге;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Караултюбинского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27 427 тысяч тенге: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532 тысячи тенге;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26 875 тысяч тенге;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27 427 тысяч тенге;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Кабыршактинского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24 283 тысячи тенге: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420 тысяч тенге;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355 тысяч тенге;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23 508 тысяч тенге;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24 283 тысячи тенге;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Сартогайского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34 429 тысяч тенге: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330 тысяч тенге;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94"/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34 079 тысяч тенге;</w:t>
      </w:r>
    </w:p>
    <w:bookmarkEnd w:id="295"/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34 429 тысяч тенге;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8"/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0"/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1"/>
    <w:bookmarkStart w:name="z3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2"/>
    <w:bookmarkStart w:name="z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03"/>
    <w:bookmarkStart w:name="z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05"/>
    <w:bookmarkStart w:name="z32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06"/>
    <w:bookmarkStart w:name="z32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Мергеневского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08"/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21 630 тысяч тенге:</w:t>
      </w:r>
    </w:p>
    <w:bookmarkEnd w:id="309"/>
    <w:bookmarkStart w:name="z3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447 тысяч тенге;</w:t>
      </w:r>
    </w:p>
    <w:bookmarkEnd w:id="310"/>
    <w:bookmarkStart w:name="z33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522 тысячи тенге;</w:t>
      </w:r>
    </w:p>
    <w:bookmarkEnd w:id="311"/>
    <w:bookmarkStart w:name="z33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12"/>
    <w:bookmarkStart w:name="z3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20 661 тысяча тенге;</w:t>
      </w:r>
    </w:p>
    <w:bookmarkEnd w:id="313"/>
    <w:bookmarkStart w:name="z33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21 630 тысяч тенге;</w:t>
      </w:r>
    </w:p>
    <w:bookmarkEnd w:id="314"/>
    <w:bookmarkStart w:name="z33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315"/>
    <w:bookmarkStart w:name="z3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316"/>
    <w:bookmarkStart w:name="z3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7"/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18"/>
    <w:bookmarkStart w:name="z3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9"/>
    <w:bookmarkStart w:name="z34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0"/>
    <w:bookmarkStart w:name="z34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21"/>
    <w:bookmarkStart w:name="z34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322"/>
    <w:bookmarkStart w:name="z34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23"/>
    <w:bookmarkStart w:name="z34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24"/>
    <w:bookmarkStart w:name="z34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(Умбеталиев А.) обеспечить государственную регистрацию данного решения в органах юстиции.</w:t>
      </w:r>
    </w:p>
    <w:bookmarkEnd w:id="326"/>
    <w:bookmarkStart w:name="z34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3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Нысанбаева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 № 48-1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354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2020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 № 48-1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357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2020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260"/>
        <w:gridCol w:w="1711"/>
        <w:gridCol w:w="1711"/>
        <w:gridCol w:w="3521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 № 48-1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360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2020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237"/>
        <w:gridCol w:w="1680"/>
        <w:gridCol w:w="1680"/>
        <w:gridCol w:w="3458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 № 48-1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363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2020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 № 48-1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366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2020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 № 48-1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369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2020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 № 48-1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372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2020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 № 48-1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375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Бударинского сельского округа на 2020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237"/>
        <w:gridCol w:w="1680"/>
        <w:gridCol w:w="1680"/>
        <w:gridCol w:w="3458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 № 48-1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378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Базартюбинского сельского округа на 2020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237"/>
        <w:gridCol w:w="1680"/>
        <w:gridCol w:w="1680"/>
        <w:gridCol w:w="3458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 № 48-1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381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Базаршоланского сельского округа на 2020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 № 48-1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384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Конекеткенского сельского округа на 2020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237"/>
        <w:gridCol w:w="1680"/>
        <w:gridCol w:w="1680"/>
        <w:gridCol w:w="3458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 № 48-1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387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Жанабулакского сельского округа на 2020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237"/>
        <w:gridCol w:w="1680"/>
        <w:gridCol w:w="1680"/>
        <w:gridCol w:w="3458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 № 48-1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390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 № 48-1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393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Курайлысайского сельского округа на 2020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 № 48-1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396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Караултюбинского сельского округа на 2020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237"/>
        <w:gridCol w:w="1680"/>
        <w:gridCol w:w="1680"/>
        <w:gridCol w:w="3458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 № 48-1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399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Кабыршактинского сельского округа на 2020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 № 48-1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402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2020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 № 48-1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405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Мергеневского сельского округа на 2020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237"/>
        <w:gridCol w:w="1680"/>
        <w:gridCol w:w="1680"/>
        <w:gridCol w:w="3458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