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e92f17" w14:textId="9e92f1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повышении базовых ставок земельного налога на не используемые земли сельскохозяйственного назначения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Акжаикского районного маслихата Западно-Казахстанской области от 19 мая 2020 года № 47-3. Зарегистрировано Департаментом юстиции Западно-Казахстанской области 21 мая 2020 года № 6244. Утратило силу решением Акжаикского районного маслихата Западно-Казахстанской области от 15 апреля 2022 года № 14-8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Акжаикского районного маслихата Западно-Казахстанской области от 15.04.2022 </w:t>
      </w:r>
      <w:r>
        <w:rPr>
          <w:rFonts w:ascii="Times New Roman"/>
          <w:b w:val="false"/>
          <w:i w:val="false"/>
          <w:color w:val="ff0000"/>
          <w:sz w:val="28"/>
        </w:rPr>
        <w:t>№ 14-8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25 декабря 2017 года "О налогах и других обязательных платежах в бюджет" (Налоговый кодекс),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 Акжаикский районный маслихат РЕШИЛ: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 Повысить базовые ставки земельного налога в десять раз на не используемые земли сельскохозяйственного назначения, в соответствии с земельным законодательством Республики Казахстан.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 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Акжаикского районного маслихата от 16 апреля 2018 года № 18-2 "О повышении базовых ставок земельного налога и ставок единого земельного налога на не используемые земли сельскохозяйственного назначения по Акжаикскому району" (зарегистрированное в Реестре государственной регистрации нормативных правовых актов № 5182, опубликованное 27 апреля 2018 года в Эталонном контрольном банке нормативных правовых актов Республики Казахстан).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Руководителю организационного отдела аппарата районного маслихата (М.Тойекешов) обеспечить государственную регистрацию данного решения в органах юстиции.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 Настоящее решение вводится в действие со дня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 Нысанбаева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Акжаикского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 Сиражев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