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1e4f" w14:textId="5831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апреля 2020 года № 45-2. Зарегистрировано Департаментом юстиции Западно-Казахстанской области 16 апреля 2020 года № 6173.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11 867 147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1 325 844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9 169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10 522 621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13 291 476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251 030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318 120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- 1 675 359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1 675 359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1 449 798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292 651 тысяча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декабря 2019 года № 40-1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11 867 147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1 325 844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10 522 621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10 522 621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1051"/>
        <w:gridCol w:w="1051"/>
        <w:gridCol w:w="1051"/>
        <w:gridCol w:w="4750"/>
        <w:gridCol w:w="28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13 291 476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6 141 831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5 820 534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5 687 624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5 359 371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1200 474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912 238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-1 675 359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1 449 798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