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fb08" w14:textId="22cf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Акжаикском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14 февраля 2020 года № 42-1. Зарегистрировано Департаментом юстиции Западно-Казахстанской области 21 февраля 2020 года № 6047. Утратило силу решением Акжаикского районного маслихата Западно-Казахстанской области от 5 апреля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Акжаикском районе.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некоторые решения районного маслихата согласно приложению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Акжаикского районного маслихата (А.Ашабаев)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Нургожина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42-1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Акжаикском районе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Акжаикском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"Акжаикский районный отдел занятости и социальных программ" (далее - уполномоченный орган) осуществляющий назначение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Акжаикском районе, на оплату: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 представительным органом.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Акжаикском районе.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с места работы либо справки о регистрации в качестве безработного лица;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об алиментах на детей и других иждивенцев;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банковского счета;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о ежемесячных взносах на содержание общего имущества объекта кондоминиума;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счета на потребление коммунальных услуг;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квитанции-счета за услуги телекоммуникаций или копии договора на оказание услуг связи;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2020 года № 42-1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14 марта 2014 года №18-3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(зарегистрированное в Реестре государственной регистрации нормативных правовых актов № 3477, опубликованное 10 апреля 2014 года в газете "Жайық таңы");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9 июня 2017 года №10-7 "О внесении изменений в решение Акжаикского районного маслихата от 14 марта 2014 года №18-3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(зарегистрированное в Реестре государственной регистрации нормативных правовых актов № 4837, опубликованное 4 июля 2017 года в Эталонном контрольном банке нормативных правовых актов Республики Казахстан);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26 июня 2018 года №20-6 "О внесении изменений и дополнений в решение Акжаикского районного маслихата от 14 марта 2014 года №18-3 "Об утверждении Правил определения размера и порядка оказания жилищной помощи малообеспеченным семьям (гражданам) в Акжаикском районе" (зарегистрированное в Реестре государственной регистрации нормативных правовых актов № 5270, опубликованное 10 июля 2018 года в Эталонном контрольном банке нормативных правовых актов Республики Казахстан).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