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3e61" w14:textId="e9b3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Акжаикского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13 января 2020 года № 41-1. Зарегистрировано Департаментом юстиции Западно-Казахстанской области 14 января 2020 года № 5935.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 декабря 2019 года № 40-1 "О районном бюджете на 2020-2022 годы" (зарегистрированное в Реестре государственной регистрации нормативных правовых актов № 5927)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78 931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2 281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76 650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79 593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- 662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662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 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Алгабасского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26 000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1 479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24 501 тысяча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26 107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- 107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107 тысяч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Алмалинского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23 681 тысяча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3 490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20 051 тысяча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23 681 тысяча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Есенсайского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27 352 тысячи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1 374 тысячи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25 958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27 983 тысячи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- 631 тысяча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631 тысяча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тысяча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Тайпакского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174 818 тысяч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9 479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553 тысячи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164 786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178 355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- 3 537 тысяч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3 537 тысяч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3 537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Чапаевского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269 996 тысяч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22 564 тысячи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4 750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1 852 тысячи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240 830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277 206 тысяч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- 7 710 тысяч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7 710 тысяч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7 710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бюджет Аксуатского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29 001 тысяча тенге: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1 910 тысяч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26 999 тысяч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29 001 тысяча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бюджет Бударинского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20 417 тысяч тенге: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 тысяч тенге;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19 508 тысяч тенге;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20 417 тысяч тенге;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бюджет Базартюбинского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24 833 тысячи тенге: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 тысячи тенге;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941 тысяча тенге;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22 898 тысяч тенге;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24 833 тысячи тенге;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бюджет Базаршоланского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29 991 тысяча тенге: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 тысяч тенге;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29 460 тысяч тенге;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29 991 тысяча тенге;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бюджет Конеккеткенского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23 913 тысяч тенге: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 тысяча тенге;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 тысяча тенге;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23 371 тысяча тенге;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23 913 тысяч тенге;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Акжаикского районного маслихата Западно-Казахстанской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 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бюджет Жанабулакского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20 370 тысяч тенге: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 тысяч тенге;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19 922 тысячи тенге;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20 370 тысяч тенге;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23 390 тысяч тенге: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 тысяч тенге;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22 695 тысяч тенге;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23 390 тысяч тенге;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бюджет Курайлысайского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31 461 тысяча тенге: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тысячи тенге;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30 979 тысяч тенге;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31 461 тысяча тенге;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бюджет Караултюбинского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27 427 тысяч тенге: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 тысячи тенге;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26 875 тысяч тенге;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27 427 тысяч тенге;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Акжаикского районного маслихата Западно-Казахстанской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 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Утвердить бюджет Кабыршактинского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24 783 тысячи тенге: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 тысяч тенге;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 тысяч тенге;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24 008 тысяч тенге;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24 783 тысячи тенге;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Акжаикского районного маслихата Западно-Казахстанской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 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Утвердить бюджет Сартогайского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34 429 тысяч тенге: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 тысяч тенге;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34 079 тысяч тенге;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34 429 тысяч тенге;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Акжаикского районного маслихата Западно-Казахстанской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 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Утвердить бюджет Мергеневского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22 730 тысяч тенге: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 тысяч тенге;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522 тысячи тенге;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21 761 тысяча тенге;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22 730 тысяч тенге;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Поступления в бюджеты сельских округов на 2020 год формируется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 декабря 2019 года № 40-1 "О районном бюджете на 2020-2022 годы" (зарегистрированное в Реестре государственной регистрации нормативных правовых актов № 5927).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Установить гражданским служащим в области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2020 года.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Руководителю аппарата районного маслихата (Ашабаев А.) обеспечить государственную регистрацию данного решения в органах юстиции.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Настоящее решение вводится в действие с 1 января 2020 года.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3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2020 год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78 931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41-1</w:t>
            </w:r>
          </w:p>
        </w:tc>
      </w:tr>
    </w:tbl>
    <w:bookmarkStart w:name="z33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2021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79 431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3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2022 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79 431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4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 год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2019 года № 41-1</w:t>
            </w:r>
          </w:p>
        </w:tc>
      </w:tr>
    </w:tbl>
    <w:bookmarkStart w:name="z34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2019 года № 41-1</w:t>
            </w:r>
          </w:p>
        </w:tc>
      </w:tr>
    </w:tbl>
    <w:bookmarkStart w:name="z34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4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41-1</w:t>
            </w:r>
          </w:p>
        </w:tc>
      </w:tr>
    </w:tbl>
    <w:bookmarkStart w:name="z35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5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5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2020 год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27 352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5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2021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5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2022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6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2020 год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174 818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178 355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6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2021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166 658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166 658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6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2022 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166 658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166 658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6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269 996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6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208 312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208 312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7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208 312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208 312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7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7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7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7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2020 год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8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2021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8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2022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8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2020 год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87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2021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8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2022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91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2020 год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29 991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9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2021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9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9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Конекеткенского сельского округа на 2020 год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9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Конекеткенского сельского округа на 2021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25 842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0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Конекеткенского сельского округа на 2022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25 842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40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2020 год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20 370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0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2021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0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2022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40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1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1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41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2020 год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деятнльность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1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2021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1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2022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42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2020 год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2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2021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24 313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2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2022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24 313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42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2020 год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2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2021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3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2022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41-1</w:t>
            </w:r>
          </w:p>
        </w:tc>
      </w:tr>
    </w:tbl>
    <w:bookmarkStart w:name="z43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2020 год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Акжаикского районного маслихата Западно-Казахстанской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 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3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2021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30 597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30 597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3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2022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30 597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30 597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44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2020 год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Акжаикского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4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2021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21 128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4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2022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21 128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