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e21d" w14:textId="c07e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Круглоозерный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25 декабря 2020 года № 56-8. Зарегистрировано Департаментом юстиции Западно-Казахстанской области 25 декабря 2020 года № 6634.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Круглоозерный города Уральск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212 895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7 303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204 942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216 307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-3 412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3 412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3 412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Уральского городского маслихата Западно-Казахстанской области от 18.11.2021 </w:t>
      </w:r>
      <w:r>
        <w:rPr>
          <w:rFonts w:ascii="Times New Roman"/>
          <w:b w:val="false"/>
          <w:i w:val="false"/>
          <w:color w:val="000000"/>
          <w:sz w:val="28"/>
        </w:rPr>
        <w:t>№ 10-4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поселка Круглоозерный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23 декабря 2020 года № 56-3 "О городском бюджете на 2021-2023 годы" (зарегистрированное в Реестре государственной регистрации нормативных правовых актов от 24 декабря 2020 года № 6598).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поселка Круглоозерный на 2021 год поступление субвенции, передаваемой из городского бюджета в сумме 114 003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кодексом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Поручить постоянным комиссиям Уральского городского маслихата ежеквартально заслушивать отчеты администраторов бюджетных программ.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Руководителю аппарата Уральского городского маслихата (С.Давлетов)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Сертеков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секретаря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Каженов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56-8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Уральского городского маслихата Западно-Казахстанской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 10-4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1124"/>
        <w:gridCol w:w="1527"/>
        <w:gridCol w:w="1527"/>
        <w:gridCol w:w="321"/>
        <w:gridCol w:w="3544"/>
        <w:gridCol w:w="31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212 895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204 942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204 942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216 307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-3 412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3 412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56-8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2022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162"/>
        <w:gridCol w:w="1578"/>
        <w:gridCol w:w="1578"/>
        <w:gridCol w:w="332"/>
        <w:gridCol w:w="3248"/>
        <w:gridCol w:w="324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140 005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140 005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56-8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2023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162"/>
        <w:gridCol w:w="1578"/>
        <w:gridCol w:w="1578"/>
        <w:gridCol w:w="332"/>
        <w:gridCol w:w="3248"/>
        <w:gridCol w:w="324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141 972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141 972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36 347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36 347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36 347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36 347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27 457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