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8aaa" w14:textId="2e28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Зачаганск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декабря 2020 года № 56-7. Зарегистрировано Департаментом юстиции Западно-Казахстанской области 25 декабря 2020 года № 6633.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Зачаганск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775 087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137 697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636 209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813 470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-38 383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38 383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38 384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Зачаганск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2020 года № 56-3 "О городском бюджете на 2021-2023 годы" (зарегистрированное в Реестре государственной регистрации нормативных правовых актов от 24 декабря 2020 года № 6598).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Зачаганск на 2021 год поступление субвенции, передаваемой из городского бюджета в сумме 276 117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261"/>
        <w:gridCol w:w="5123"/>
        <w:gridCol w:w="26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775 087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813 470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№ 56-7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446 463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446 463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454 132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