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f475" w14:textId="babf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Желаевского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декабря 2020 года № 56-6. Зарегистрировано Департаментом юстиции Западно-Казахстанской области 25 декабря 2020 года № 6631.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Желаевского сельского округа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114 673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105 046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115 207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Желаевского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23 декабря 2020 года № 56-3 "О городском бюджете на 2021-2023 годы" (зарегистрированное в Реестре государственной регистрации нормативных правовых актов от 24 декабря 2020 года № 6598).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Желаевского сельского округа на 2021 год поступление субвенции, передаваемой из городского бюджета в сумме 67 436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Предуссмотреть гражданским служащим социального обеспечения, культуры и спорта,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 с 1 января 2021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Поручить постоянным комиссиям Уральского городского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8"/>
        <w:gridCol w:w="1578"/>
        <w:gridCol w:w="332"/>
        <w:gridCol w:w="3248"/>
        <w:gridCol w:w="32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114 673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115 207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№ 56-6 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2022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203"/>
        <w:gridCol w:w="1634"/>
        <w:gridCol w:w="1634"/>
        <w:gridCol w:w="344"/>
        <w:gridCol w:w="3361"/>
        <w:gridCol w:w="29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79 856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79 856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56-6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2023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203"/>
        <w:gridCol w:w="1634"/>
        <w:gridCol w:w="1634"/>
        <w:gridCol w:w="344"/>
        <w:gridCol w:w="3361"/>
        <w:gridCol w:w="29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83 050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83 050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