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a599" w14:textId="8aca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2020 года № 56-3. Зарегистрировано Департаментом юстиции Западно-Казахстанской области 24 декабря 2020 года № 6598.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28 898 486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10 811 533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369 547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8 175 964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9 541 442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34 857 436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335 117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476 847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141 730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-6 294 067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6 294 067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9 396 428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7 612 878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4 510 517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городской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 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норматив распределения доходов, установленный областным маслихатом на 2021 год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выплаты, зачисляется в городской бюджет в размере – 14%;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выплаты, зачисляется в городской бюджет в размере – 100%;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выплаты, зачисляется в городской бюджет в размере – 14%;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городской бюджет в размере – 14%.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2021 год предусмотрены целевые трансферты из вышестоящего бюджета: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1 817 096 тысяч тенге: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489 036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174 918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1 420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67 850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7 231 тысяча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1 567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 118 007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33 468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62 897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177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15 297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170 898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112 596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129 596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58 579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120 576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25 704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44 926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10 869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66 360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5 124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100 000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2 628 466 тысяч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23 919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4 707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2 224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818 735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595 270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130 720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694 915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40 000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23 606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46 373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технического обследования объекта незавершенного строительства "Магистральный и подводящий газопровод к Уральской теплоэлектроцентрали Западно-Казахстанской области" – 32 300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АВА-терапии для детей больных аутизмом – 1 666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213 933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5 095 876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826 943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1 557 559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1 524 633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186 741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2 311 875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1 371 723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461 171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155 361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282 520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7 084 553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6 607 706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– 212 540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264 307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Уральского городского маслихата Западно-Казахстанской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объемы субвенции, передаваемой из городского бюджета бюджетам поселков, сельских округов на 2021 год в абсолютном выражении в сумме 634 717 тысяч тенге: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 – 276 117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 – 114 003 тысячи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– 67 436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Деркул – 177 161 тысяча тенге.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Установить, что бюджетные изъятия из нижестоящих бюджетов в городской бюджет на 2021 год не предусматриваются.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города на 2021 год в размере 236 881 тысяча тенге.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гражданским служащим социального обеспечения,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 с 1 января 2021 года.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56-3</w:t>
            </w:r>
          </w:p>
        </w:tc>
      </w:tr>
    </w:tbl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1"/>
        <w:gridCol w:w="1051"/>
        <w:gridCol w:w="221"/>
        <w:gridCol w:w="5720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28 898 486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10 811 533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1 606 773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3 048 769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1 987 515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7 275 964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7 275 964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34 857 436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1 363 978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1 230 208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19 968 589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12 212 292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12 029 696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3 773 974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2 751 381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2 694 229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5 004 916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5 004 916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2 480 817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1 733 990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2 178 671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270 506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2 986 027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2 986 027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-6 294 067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6 294 067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7 483 437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56-3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1109"/>
        <w:gridCol w:w="1109"/>
        <w:gridCol w:w="233"/>
        <w:gridCol w:w="5502"/>
        <w:gridCol w:w="27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9 022 341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7 894 518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2 366 736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9 022 341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2 125 395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3 052 994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2 936 949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2 936 949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2 038 546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1 171 986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56 - 3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1109"/>
        <w:gridCol w:w="1109"/>
        <w:gridCol w:w="233"/>
        <w:gridCol w:w="5502"/>
        <w:gridCol w:w="27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9 683 123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8 517 461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2 085 609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1 807 157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9 683 123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1 853 099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1 853 099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1 188 885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