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8d22" w14:textId="dc38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2019 года №39-2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2020 года № 56-2. Зарегистрировано Департаментом юстиции Западно-Казахстанской области 23 декабря 2020 года № 6594.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 декабря 2019 года №39-2 "О городском бюджете на 2020-2022 годы" (зарегистрированное в Реестре государственной регистрации нормативных правовых актов №5912,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53 792 971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28 868 947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277 574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5 423 020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19 223 430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65 811 206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920 325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1 108 486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-12 938 560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12 938 560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16 552 993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4 830 881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1 216 448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2020 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14 769 556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661 823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538 306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2 763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43 946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2 443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98 848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34 425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47 685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692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4 500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98 617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153 092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45 079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618 725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828 867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3 198 342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924 678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127 885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2 382 117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1 843 818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861 865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148 486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194 525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1 562 952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платежей населения по оплате коммунальных услуг в режиме чрезвычайного положения в Республике Казахстан – 323 866 тысяч тенге;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21 211 тысяч тенге;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4 452 128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24 674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3 765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30 750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1 224 364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– 32 373 тысячи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854 325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702 927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1 023 465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33 068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9 000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школ города высокоскоростным широкополосным интернетом и увеличения скорости – 7 252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506 165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8 794 685 тысяч тенге: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 – 734 832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капитального ремонта общего имущества объектов кондоминиумов – 258 150 тысяч тенге;     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7 801 703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7 758 308 тысяч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1 972 277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100 040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1 130 614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– 8 624 тысячи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48 192 тысячи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1 384 250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2 198 807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800 000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бюджетов города районного значения, села, поселка, сельского округа для финансирования мер в рамках Дорожной карты занятости – 115 504 тысячи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города на 2020 год в размере 953 543 тысячи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№ 56-2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39-2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77"/>
        <w:gridCol w:w="1077"/>
        <w:gridCol w:w="112"/>
        <w:gridCol w:w="5340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53 792 971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28 868 947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1 770 791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1 131 945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4 851 603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4 851 603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19 223 430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19 221 684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65 811 206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27 676 545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6 020 495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6 020 495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3 580 846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19 981 702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19 791 437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18 769 875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1 674 348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1 674 348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3 998 127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22 732 556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16 039 995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15 589 871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11 050 624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4 539 247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2 092 146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2 087 514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1 527 039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1 399 227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6 883 718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6 359 418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6 359 418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1 108 486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-12 938 560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12 938 560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