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fca8" w14:textId="e91f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9 января 2020 года №39-3 "О бюджете поселков,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ноября 2020 года № 54-3. Зарегистрировано Департаментом юстиции Западно-Казахстанской области 27 ноября 2020 года № 6499.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 января 2020 года №39-3 "О бюджете поселков, сельского округа на 2020-2022 годы" (зарегистрированное в Реестре государственной регистрации нормативных правовых актов №5929, опубликованное 13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405 849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145 633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259 671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542 378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- 136 529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136 529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115 581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112 747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103 338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112 921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174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86 801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9 751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тысяча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76 849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90 180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-3 379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3 379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3 379 тысяч тенге.";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Утвердить бюджет поселка Деркул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52 465 тысяч тенге: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52 465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52 465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 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39-3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 год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4"/>
        <w:gridCol w:w="1514"/>
        <w:gridCol w:w="157"/>
        <w:gridCol w:w="3515"/>
        <w:gridCol w:w="3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405 849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542 378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-136 529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 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39-3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2020 год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112 747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112 921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 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39-3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2020 год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86 801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 54-3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39-3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2020 год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