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4c85" w14:textId="0e1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 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10 ноября 2020 года № 53-2. Зарегистрировано Департаментом юстиции Западно-Казахстанской области 11 ноября 2020 года № 6468.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декабря 2019 года №39-2 "О городском бюджете на 2020-2022 годы" (зарегистрированное в Реестре государственной регистрации нормативных правовых актов №5912,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55 253 476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29 249 087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5 851 403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19 836 497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69 875 124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920 402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1 108 563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-15 542 050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15 542 050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19 156 483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4 830 881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2020 год в размере 991 640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№39-2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89"/>
        <w:gridCol w:w="113"/>
        <w:gridCol w:w="5403"/>
        <w:gridCol w:w="3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55 253 476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29 249 087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2 638 409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19 836 497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69 875 124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27 410 906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19 280 408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18 000 968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4 194 159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26 679 147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20 090 329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19 176 023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13 255 929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5 920 094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2 149 774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4 439 044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4 439 044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7 088 752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3 515 826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-15 542 050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