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40e4" w14:textId="7924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2019 года №39-2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11 августа 2020 года № 48-3. Зарегистрировано Департаментом юстиции Западно-Казахстанской области 11 августа 2020 года № 6338.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№5912, опубликованное 30 декабря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54 632 266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28 949 087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316 489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5 315 567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20 051 123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73 015 511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931 311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1 119 472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188 161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-19 314 556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19 314 556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22 928 989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4 830 881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1 216 448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2020 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14 946 089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756 823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450 301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2 763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43 946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 – 6 886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2 443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98 926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34 425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47 685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460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21 083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156 717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41 714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58 579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618 725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131 078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670 110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3 221 454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878 454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127 885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2 282 117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1 726 639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861 865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148 486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198 560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1 562 952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795 013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5 103 288 тысяч тенге: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16 436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16 355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56 000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351 469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1 236 232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32 373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1 246 684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1 157 115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925 824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55 800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9 000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10 707 882 тысячи тенге: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 – 734 832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общего имущества объектов кондоминиумов – 258 150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9 714 900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12 221 107 тысяч тенге: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4 864 940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827 507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1 442 844 тысячи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– 10 165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53 813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1 672 755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3 225 283 тысячи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123 800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резерв местного исполнительного органа города на 2020 год в размере 691 640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Уральского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августа 2020 года № 48 - 3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2019 года № 39-2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77"/>
        <w:gridCol w:w="1077"/>
        <w:gridCol w:w="112"/>
        <w:gridCol w:w="5340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54 632 266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28 949 087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1 284 410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Вознограждение по кредитам, выданным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20 051 123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20 049 377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73 015 511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27 302 945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3 770 835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2 684 775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19 178 083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19 009 029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17 898 643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1 333 245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2 473 439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2 473 439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29 289 901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21 929 194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21 019 188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13 253 184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2 150 141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2 089 957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2 206 599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2 049 223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1 424 781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8 070 439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2 794 097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4 472 941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-19 314 556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22 928 989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