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8b01" w14:textId="50d8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объектов и определении видов общественных работ для отбывания наказания в виде привлечения к общественным работам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16 июля 2020 года № 1147. Зарегистрировано Департаментом юстиции Западно-Казахстанской области 17 июля 2020 года № 6304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"Уголовно-исполнительный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перечень объектов и видов общественных работ для исполнения наказания осужденных в виде привлечения к общественным работам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занятости и социальных программ" (Н.Дауешов)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города Нарымбетова Б.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1147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видов общественных работ для исполнения наказания осужденных в виде привлечения к общественным работам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9187"/>
        <w:gridCol w:w="174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Круглоозерный города Уральска"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благоустройство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Желаевского сельского округа города Уральска"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благоустройство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Зачаганск города Уральска"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благоустройство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Деркул города Уральск"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благоустройство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"Батыс су арнасы"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благоустройство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"Жайыктеплоэнерго"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благоустройство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"Уральское коммунальное государственное учреждение по охране лесов и животного мира" Управления природных ресурсов и регулирования природопользования акимата Западо-Казахстанской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благоустройство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