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ff9d" w14:textId="55bf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2019 года №39-2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14 июля 2020 года № 47-2. Зарегистрировано Департаментом юстиции Западно-Казахстанской области 17 июля 2020 года № 6301.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декабря 2019 года №39-2 "О городском бюджете на 2020-2022 годы" (зарегистрированное в Реестре государственной регистрации нормативных правовых актов №5912, опубликованное 30 декабря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54 679 233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28 949 087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316 489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5 315 567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20 098 090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69 891 652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931 311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1 119 472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188 161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-16 143 730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–16 143 730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19 758 163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4 830 881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1 216 448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2020 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14 993 056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756 823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450 301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2 763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 – 43 946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торговли людьми – 6 886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 – 2 443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98 926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34 425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47 685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460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21 083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156 717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41 714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58 579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618 725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131 078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670 110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3 221 454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878 454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127 885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2 282 117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1 726 639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861 865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148 486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198 560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1 562 952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платежей населения по оплате коммунальных услуг в режиме чрезвычайного положения в Республике Казахстан – 841 980 тысяч тенге;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5 103 288 тысяч тенге: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16 436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16 355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предоставления жилищных сертификатов как социальная помощь – 56 000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 – 351 469 тысяч тенге;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 – 1 236 232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и водоотведения – 32 373 тысячи тенге;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1 246 684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1 157 115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925 824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55 800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9 000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8 171 871 тысяча тенге: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 – 734 832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капитального ремонта общего имущества объектов кондоминиумов – 258 150 тысяч тенге;     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7 178 889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Дорожной карты занятости кредиты из областного бюджета в общей сумме 11 586 292 тысячи тенге: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4 606 556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574 876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1 442 844 тысячи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– 10 165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– 53 813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1 672 755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3 225 283 тысячи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июля 2020 года № 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2019 года № 39-2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1077"/>
        <w:gridCol w:w="1077"/>
        <w:gridCol w:w="112"/>
        <w:gridCol w:w="5340"/>
        <w:gridCol w:w="31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54 679 233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28 949 087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15 969 379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10 522 878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1 650 697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1 284 410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Вознограждение по кредитам, выданным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20 098 090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20 096 344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69 891 652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27 302 945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3 770 835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2 684 775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19 178 083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19 009 029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17 898 643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1 333 245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2 473 439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2 473 439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26 166 042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19 181 866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18 224 893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10 716 945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7 507 948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1 713 526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2 206 599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2 049 223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1 424 781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8 070 439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2 794 097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4 472 941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1 119 472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188 161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-16 143 730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19 758 163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19 758 163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19 758 163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4 830 881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