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bf68" w14:textId="fbab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12 февраля 2020 года № 40-8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апреля 2020 года № 43-4. Зарегистрировано Департаментом юстиции Западно-Казахстанской области 28 апреля 2020 года № 6207. Утратило силу решением Уральского городского маслихата Западно-Казахстанской области от 20 сентября 2023 года № 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20.09.2023 </w:t>
      </w:r>
      <w:r>
        <w:rPr>
          <w:rFonts w:ascii="Times New Roman"/>
          <w:b w:val="false"/>
          <w:i w:val="false"/>
          <w:color w:val="ff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12 февраля 2020 года №40-8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№6030, опубликованное 18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м оказания социальной помощи, установления размеров и определения перечня отдельных категорий нуждающихся граждан города Уральск,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"300 000" заменить цифрами "1 000 000";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 цифры "300 000" заменить цифрами "1 000 000".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