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c9fa6" w14:textId="58c9f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27 декабря 2019 года №39-2 "О городском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31 марта 2020 года № 42-2. Зарегистрировано Департаментом юстиции Западно-Казахстанской области 1 апреля 2020 года № 6106. Утратило силу решением Уральского городского маслихата Западно-Казахстанской области от 31 марта 2021 года № 3-5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Уральского городского маслихата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27 декабря 2019 года №39-2 "О городском бюджете на 2020-2022 годы" (зарегистрированное в Реестре государственной регистрации нормативных правовых актов №5912, опубликованное 30 декабря 2019 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городской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54 693 022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30 012 039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316 489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5 315 567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19 048 927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51 266 750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 8 167 307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 – 8 271 871 тысяча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104 564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-4 741 035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–4 741 035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 – 8 271 871 тысяча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4 747 284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1 216 448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 Учесть, что в городском бюджете на 2020 год предусмотрены целевые трансферты и кредиты из вышестоящего бюджета: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республиканского бюджета в общей сумме 12 237 493 тысячи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 – 592 179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детям – 112 130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введение стандартов оказания специальных социальных услуг – 2 763 тысячи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специальных социальных услуг престарелым и инвалидам в условиях полустационара и в условиях на дому – 43 946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специальных социальных услуг жертвам торговли людьми – 6 886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специальных социальных услуг жертвам бытового насилия – 2 443 тысячи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 – 98 926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 – 34 425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 – 48 230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катетерами одноразового использования детей инвалидов с диагнозом Spina bifida – 690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 – 21 083 тысячи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 – 125 656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 – 22 268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 – 58 579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дошкольного образования – 618 725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квалификационную категорию педагогам государственных организаций дошкольного образования – 131 078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апробирование подушевого финансирования организаций среднего образования – 644 086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среднего образования – 3 221 454 тысячи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квалификационную категорию педагогам государственных организаций среднего образования – 878 454 тысячи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 – 127 885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строительство, реконструкцию жилья коммунального жилищного фонда – 2 458 617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 – 1 876 639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 – 861 865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 – 248 486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в общей сумме 6 809 688 тысяч тенге: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государственные гранты на реализацию новых-бизнес идей – 16 436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по востребованным на рынке труда квалификациям и навыкам – 16 355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предоставления жилищных сертификатов как социальная помощь – 56 000 тысяч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благоустройство и озеленение населенных пунктов – 351 469 тысяч тенге; 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и улиц населенных пунктов – 1 236 232 тысячи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 системы водоснабжения и водоотведения – 32 373 тысячи тенге; 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строительство, реконструкцию жилья коммунального жилищного фонда – 1 246 684 тысячи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 – 1 601 751 тысяча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 объектов спорта – 566 853 тысячи тенге; 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 – 1 620 735 тысяч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детям – 55 800 тысяч тенге;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 – 9 000 тысяч тенге;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в общей сумме 8 271 871 тысяча тенге: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и строительство систем тепло-, водоснабжения и водоотведения – 834 832 тысячи тенге;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строительство, реконструкцию жилья коммунального жилищного фонда – 7 178 889 тысяч тенге;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капитального ремонта общего имущества объектов кондоминиумов – 258 150 тысяч тенге.";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 Утвердить резерв местного исполнительного органа города на 2020 год в размере 530 840 тысяч тенге.";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Руководителю аппарата Уральского городского маслихата (С.Давлетов) обеспечить государственную регистрацию данного решения в органах юстиции.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2020 года.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Крылов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2020 года № 42-2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№39-2</w:t>
            </w:r>
          </w:p>
        </w:tc>
      </w:tr>
    </w:tbl>
    <w:bookmarkStart w:name="z7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 год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805"/>
        <w:gridCol w:w="1094"/>
        <w:gridCol w:w="1094"/>
        <w:gridCol w:w="114"/>
        <w:gridCol w:w="5423"/>
        <w:gridCol w:w="29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54 693 022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30 012 039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15 710 770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5 047 857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10 662 913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9 097 494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9 097 494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3 020 759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2 190 822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103 557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726 380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1 633 054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1 100 830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434 359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540 395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540 395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316 489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172 888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168 538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Вознограждение по кредитам, выданным из государственного бюджета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143 601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143 601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5 315 567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4 823 150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4 823 150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492 417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418 106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74 311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19 048 927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19 047 181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19 047 181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51 266 750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691 667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255 186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232 732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167 270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107 989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87 673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289 503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260 084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171 664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88 420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302 551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302 551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273 649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273 649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27 305 370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6 600 895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6 600 895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3 743 767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2 857 128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19 348 968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19 185 633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18 081 029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1 104 604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163 335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163 335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1 355 507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1 355 507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83 226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1 095 159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89 022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3 318 289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830 430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749 270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749 270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81 160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81 160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2 137 834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2 137 834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332 649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493 214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153 237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273 725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707 177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106 110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350 025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294 025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95 017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99 649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91 826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12 481 288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7 323 478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114 269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102 907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7 209 209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3 714 556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3 494 653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1 192 734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1 132 650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116 785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861 865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3 965 076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3 965 076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986 247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1 556 791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1 420 142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1 908 028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684 524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684 524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684 524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814 187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247 334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176 980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566 853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566 853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303 873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251 810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248 575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105 444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87 689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146 257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146 257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113 335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3 774 612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3 450 812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3 450 812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1 911 253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301 901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1 237 658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323 800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323 800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318 400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536 108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532 608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530 840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530 840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674 373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674 373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674 373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79 004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382 102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161 172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8 167 307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8 271 871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8 271 871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8 271 871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1 092 982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834 832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7 178 889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104 564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104 564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104 564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 Сальдо по операциям с финансовыми активами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-4 741 035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4 741 035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8 271 871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8 271 871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8 271 871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8 271 871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4 747 284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4 747 284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4 747 284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4 642 720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1 216 448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1 216 448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1 216 448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1 216 448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