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ee1b" w14:textId="5f3e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Западно-Казахстанской области от 29 апреля 2019 года №103 "Об утверждении нормы и предельной цены субсидируемых семян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декабря 2020 года № 287. Зарегистрировано Департаментом юстиции Западно-Казахстанской области 10 декабря 2020 года № 6536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мая 2020 года №181 "О признании утратившими силу некоторых приказов Министерства сельского хозяйства Республики Казахстан" (зарегистрированное в Реестре государственной регистрации нормативных правовых актов №20735)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апреля 2019 года №103 "Об утверждении нормы и предельной цены субсидируемых семян по Западно-Казахстанской области" (зарегистрированное в Реестре государственной регистрации нормативных правовых актов № 5645, опубликованное 13 мая 2019 года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обеспечить государственную регистрацию настоящего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Манкеева М.Н.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