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fb50" w14:textId="268f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5 марта 2020 года № 41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ноября 2020 года № 274. Зарегистрировано Департаментом юстиции Западно-Казахстанской области 24 ноября 2020 года № 6482. Утратило силу постановлением акимата Западно-Казахстанской области от 17 февраля 2021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17.02.2021 </w:t>
      </w:r>
      <w:r>
        <w:rPr>
          <w:rFonts w:ascii="Times New Roman"/>
          <w:b w:val="false"/>
          <w:i w:val="false"/>
          <w:color w:val="ff0000"/>
          <w:sz w:val="28"/>
        </w:rPr>
        <w:t>№ 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 января 2001 года "О местном государственном управлении и самоуправлении в Республике Казахстан"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№18404)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марта 2020 года № 41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 6072, опубликованное 6 марта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 (Халиуллин Ж.Ж.) обеспечить государственную регистрацию данного постановления в органах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первого заместителя акима области Манкеева М.Н.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 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 № 41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местного бюджета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522"/>
        <w:gridCol w:w="898"/>
        <w:gridCol w:w="1585"/>
        <w:gridCol w:w="2343"/>
        <w:gridCol w:w="2236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669 600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718 500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985 725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4 399 875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3 774 010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реализован- ный или переработан-ный килограмм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554 967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712 165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14 243,3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4 066 667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131 611 426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101 112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395 972,5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реализован-ная голова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4 832 629,4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