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f7ac" w14:textId="cdbf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 июня 2020 года №121 "Об утверждении перечня и норм субсидий на пестициды, биоагенты (энтомофаги), а также объема субсидий на пестициды, биоагенты (энтомофаги)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сентября 2020 года № 211. Зарегистрировано Департаментом юстиции Западно-Казахстанской области 28 сентября 2020 года № 6384. Утратило силу постановлением акимата Западно-Казахстанской области от 30 марта 2021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№20209)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июня 2020 года №121 "Об утверждении перечня и норм субсидий на пестициды, биоагенты (энтомофаги), а также объема субсидий на пестициды, биоагенты (энтомофаги) на 2020 год" (зарегистрированное в Реестре государственной регистрации нормативных правовых актов №6263, опубликованное 4 июня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(Халиуллин Ж.Ж.) обеспечить государственную регистрацию данного постановления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первого заместителя акима области Манкеева М.Н.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 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 121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пестицидов, биоагентов (этномофагов)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субсидий на 1 единицу (литр, килограмм, грамм, штук) пестицидов, биоагентов </w:t>
      </w:r>
      <w:r>
        <w:br/>
      </w:r>
      <w:r>
        <w:rPr>
          <w:rFonts w:ascii="Times New Roman"/>
          <w:b/>
          <w:i w:val="false"/>
          <w:color w:val="000000"/>
        </w:rPr>
        <w:t>(энтомофагов)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5289"/>
        <w:gridCol w:w="1732"/>
        <w:gridCol w:w="3689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/ литр + флорасулам, 7,4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/ килограмм + тиенкарбазон-метил, 22,5 грамм / килограмм + мефенпир-диэтил (антидот), 135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/ литр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фенмедифам, 90 грамм / литр + десмедифам, 70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/ килограмм + трибенурон-метил, 261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34 609,5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грамм / литр + флорасулам, 7,4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/ литр + МЦПА, 350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/ литр + йодосульфурон-метил-натрий, 1,0 грамм / литр + тиенкар-базон-метил, 10 грамм / литр + ципросульфамид (антидот), 15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/ литр + амидосульфурон, 100 грамм / литр + мефен-пир-диэтил (антидот),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 + клоквинтоцет-мексил (антидот), 11,25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/ литр + квинмерак,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клоквинтоцет-мексил (антидот), 23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/ литр + измазамокс, 25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мефенпир-диэтил (антидот), 27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метсульфурон-метил, 333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/ килограмм + метсульфурон-метил, 164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 + имазамокс, 23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литр+ тиенкарбазон-метил, 7,5 грамм / литр+ мефенпир-диэтил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/ килограмм + трибенурон-метил, 450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литр+ галоксифоп-п-метил, 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/ литр + дикамба, 124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фенхлоразол-этил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литр+ клодинафоп-пропагил, 45 грамм / литр+ клоквинтосет-мексил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/ литр 345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/ литр + клопиралид,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15 грамм / литр + имазамокс, 33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4,8 %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мефенпир-диэтил (антидот), 75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7,5 % эмульсия масляно-водная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мефенпир-диэтил (антидот), 33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/ килограмм + флорасулам, 187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/ килограмм + метсульфурон - метил, 70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клоквинтоцет-мексил (антидот), 35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клоквинтосет-мексил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концентратты эмульсиясы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/ литр + тербутилазин 187,5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 + никосульфурон,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 - пропаргил, 60 грамм / литр + клоквинтосет - 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/ литр + абамектин, 11,4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/ литр + 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/ литр + имидаклоприд, 100 грамм / 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/ литр + лямбда-цигалотрин, 106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/ килограм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/ литр + циперметрин,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/ литр + лямбда-цигалотрин,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/ литр + дельтаметрин, 10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 / литр + 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/ литр + имидаклоприд, 120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 + гамма-цигалотрин, 6,4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/ литр + тебуконазол,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наноэмульсии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/ литр + эпоксиконазол, 62,5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/ литр + тебуконазол, 167 грамм / литр + триадименол, 43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160 грамм / литр + протиоконазол, 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Тилмор, 24%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грамм / литр + тебуконазол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концентрат коллоидного раствора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/ литр + эпоксиконазол, 187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/ литр + протиоконазол, 53 грамм / литр + тебуконазол, 148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/ литр + эпоксиконазол, 160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/ литр + ципроконазол, 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 + ципроконазол, 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