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b99" w14:textId="ee53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сентября 2020 года № 209. Зарегистрировано Департаментом юстиции Западно-Казахстанской области 22 сентября 2020 года № 6364. Утратило силу постановлением акимата Западно-Казахстанской области от 17 февраля 2021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>№ 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 января 2001 года "О местном государственном управлении и самоуправлении в Республике Казахстан"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марта 2020 года № 41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 6072, опубликованное 6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1-2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до утверждения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(Халиуллин Ж.Ж.) обеспечить государственную регистрацию данного постановления в органах юстиции.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 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 41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животноводства, повышения продуктивности и качества продукции </w:t>
      </w:r>
      <w:r>
        <w:br/>
      </w:r>
      <w:r>
        <w:rPr>
          <w:rFonts w:ascii="Times New Roman"/>
          <w:b/>
          <w:i w:val="false"/>
          <w:color w:val="000000"/>
        </w:rPr>
        <w:t>животноводства в пределах средств, выделенных из местного бюджета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774"/>
        <w:gridCol w:w="833"/>
        <w:gridCol w:w="1674"/>
        <w:gridCol w:w="2247"/>
        <w:gridCol w:w="2016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реализован-ный или переработан-ный килограмм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реализован-ный килограмм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реализован-ная штука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13 968 399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приобретен-ная голова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реализован-ная голова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742 909,4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 № 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 41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№5628, опубликованное 16 апреля 2019 года в Эталонном контрольном банке нормативных правовых актов Республики Казахстан).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 июня 2019 года №153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№5743, опубликованное 2 июля 2019 года в Эталонном контрольном банке нормативных правовых актов Республики Казахстан).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октября 2019 года №274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№5842, опубликованное 25 октября 2019 года в Эталонном контрольном банке нормативных правовых актов Республики Казахстан).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декабря 2019 года №336 "О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№5902, опубликованное 20 декабря 2019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