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cbe1" w14:textId="86fc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августа 2020 года № 200. Зарегистрировано Департаментом юстиции Западно-Казахстанской области 4 сентября 2020 года № 6352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Западно-Казахстанской области"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заместителя акима Западно-Казахстанской области Шакимова Т.А.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200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№4060, опубликованное 13 октября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сентября 2015 года № 272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№4116, опубликованное 3 ноября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декабря 2015 года № 350 "Об утверждении регламентов государственных услуг в сфере автомобильного транспорта Западно-Казахстанской области" (зарегистрированное в Реестре государственной регистрации нормативных правовых актов №4218, опубликованное 23 января 2016 года в газете "Приуралье").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2016 года № 72 "О внесении изменения в постановление акимата Западно-Казахстанской области от 22 сентября 2015 года № 272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№4342, опубликованное 6 мая 2016 года в эталонном контрольном банке нормативных правовых актов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 97 "О внесении изменения в постановление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№4370, опубликованное 25 мая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 98 "О внесении изменений в постановление акимата Западно-Казахстанской области от 8 декабря 2015 года № 350 "Об утверждении регламентов государственных услуг в сфере автомобильного транспорта Западно-Казахстанской области" (зарегистрированное в Реестре государственной регистрации нормативных правовых актов №4372, опубликованное 25 мая 2016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июня 2016 года № 193 "О внесении изменения в постановление акимата Западно-Казахстанской области от 29 сентября 2015 года № 277 "Об 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№4487, опубликованное 29 июля 2016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апреля 2017 года № 94 "О внесении изменений в постановление акимата Западно-Казахстанской области от 8 декабря 2015 года № 350 "Об утверждении регламентов государственных услуг в сфере автомобильного транспорта Западно-Казахстанской области" (зарегистрированное в Реестре государственной регистрации нормативных правовых актов №4790, опубликованное 15 мая 2017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декабря 2017 года № 326 "О внесении изменений в постановление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№5047, опубликованное 29 января 2018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2018 года № 113 "Об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(зарегистрированное в Реестре государственной регистрации нормативных правовых актов №5238, опубликованное 26 июня 2018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августа 2018 года № 196 "О внесении изменений в постановление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№5331, опубликованное 19 октября 2018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