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02f9" w14:textId="7a70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выпаса сельскохозяйственных животных на территории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 сентября 2020 года № 37-3. Зарегистрировано Департаментом юстиции Западно-Казахстанской области 2 сентября 2020 года № 6347.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№145 "Об утверждении Типовых правил выпаса сельскохозяйственных животных" (зарегистрированное в Реестре государственной регистрации нормативных правовых актов №20540),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на территории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Западно-Казахстанского областного маслихата (Е.Калиев) обеспечить государственную регистрацию настоящего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№37-3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выпаса сельскохозяйственных животных на территории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Западно-Казахстанского областного маслихата от 24.10.2024 </w:t>
      </w:r>
      <w:r>
        <w:rPr>
          <w:rFonts w:ascii="Times New Roman"/>
          <w:b w:val="false"/>
          <w:i w:val="false"/>
          <w:color w:val="ff0000"/>
          <w:sz w:val="28"/>
        </w:rPr>
        <w:t>№ 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№20540) и определяют порядок выпаса сельскохозяйственных животных на территории Западно-Казахстанской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– физические или юридические лица, имеющие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отгонные пастбища – пастбища, которые используются для ведения отгонного животноводства на отдаленных от населенных пунктов территорий;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пользования).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выпаса сельскохозяйственных животных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Сельскохозяйственные животные, принадлежащие физическим и юридическим лицам, независимо от формы собственности, подлежат учету и регистрации.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11127). Ветеринарный паспорт на сельскохозяйственных животных выдается индивидуально, за исключением мелкого рогатого скота, свиней.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Ветеринарный паспорт на мелкий рогатый скот (овцы, козы), свиней выдается на группу (отару).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темное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зараженных заразными болезнями);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сельскохозяйственных животных без идентификации;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районах. Перечень таких районов утверждается местным представительным органом области по представлению местного исполнительного органа области;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отведенных мест, а также в темное время суток и условиях недостаточной видимости (кроме скотопрогонов на разных уровнях);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приказом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начала выпаса в зависимости от природно-климатических зон Республики Казахстан приурочивается к периоду устойчивого перехода температуры воздуха выше +10 градусов по Цельсию.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природно-климатических зон в республике применяются системы сезонного и круглогодичного выпаса сельскохозяйственных животных на пастбищах.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круглогодичной системе выпаса сельскохозяйственные животные находятся на пастбищах круглый год.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погодных условиях используются животноводческие помещения, и создается соответствующий запас кормов.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выпасе сельскохозяйственных животных учитывается видовой состав пастбищ, поскольку все пастбища на территории области имеют сезонный характер, так эфемеровые пастбища могут использоваться весной, дерновинно-злаковые и горные - летом, а эфемерово-полынные как весной, так и осенью.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(далее – см) на естественных пастбищах и от 10 см и выше на культурных пастбищах.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Коэффициент использования пустынных пастбищ не должен превышать 60 процентов (далее – %); полупустыни и сухой степи – 65 %. Горные пастбища можно использовать с коэффициентом 70%, как и участки с весенней эфемеровой растительностью.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Пастбища, в том числе общественные пастбища,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 Закона Республики Казахстан "О пастбищах" (далее – Закон о пастбищах),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пастбищах,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 (далее – План).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 является нормативным правовым актом, утверждаемым местным представительным органом района, города областного значения на пять лет.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о пастбищах.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Выпас сельскохозяйственных животных на пастбищах осуществляется в соответствии с Планами.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Выпас на пастбищах, указанных в части первой пункта 18 настоящих Типовых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предельно допустимых норм нагрузки на общую площадь пастбищ пастбища предоставляются в пределах города районного значения, поселка, села, сельского округа согласно Плану.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Поголовье сельскохозяйственных животных владельцев, не обеспеченных пастбищами в пределах города районного значения, поселка,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перегона при выпасе сельскохозяйственных животных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перегона комплектуют стада, отары, табуны из здоровых сельскохозяйственных животных, одинаковых по возрасту, полу, упитанности.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отбора сельскохозяйственных животных, подлежащих перегону, указаны в приложении 1 к настоящим Правилам.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Нормы комплектования сельскохозяйственных животных в зависимости от вида, половозрастной группы и упитанности, подлежащих перегону указаны в приложении 2 к настоящим Правилам.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нагрузки на одно лицо, осуществляющего выпас сельскохозяйственных животных, указаны в приложении 3 к настоящим Правилам.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всем пути перегона сельскохозяйственных животных не допускается смешивание групп.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Перегону на отгонные пастбища подлежат все виды и группы сельскохозяйственных животных необеспеченные пастбищами в пределах населенных пунктов, за исключением маточного (дойного) поголовья (в том числе перед отелом, родами и неокрепших после отела, родов) и больных сельскохозяйственных животных (в том числе зараженных заразными болезнями), неокрепшего новорожденного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Скотопрогоны размещаются с расчетом обслуживания ими наибольшей площади и создания удобной и кратчайшей связи пастбищ с местами стоянки, и водопоя сельскохозяйственных животных.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4-5 % всей обслуживаемой территории.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большой протяженности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скотопрогона составляет от 200-300 до 1000 метров и более.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Радиус водопоя сельскохозяйственных животных на равнинной местности пастбищ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км, в засушливых степях, полупустынях и пустынях 4-6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км, в засушливых степях, полупустынях и пустынях 5-7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км, в засушливых степях, полупустынях и пустынях 7-8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км, в засушливых степях, полупустынях и пустынях 3-6 км.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выпаса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Местные исполнительные органы районов, города областного значения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района, города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Акимы города районного значения, поселка, села, сельского округа перед началом пастбищного периода: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отчет о ходе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для временного содержания безнадзорных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населенного пункта до места сбора стада, участков выпаса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 необеспеченных пастбищами в пределах города районного значения, поселка, села, сельского округа на отгонные пастбища;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Владельцы сельскохозяйственных животных, либо уполномоченные ими лица организуют: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отбивку маточного (дойного) поголовья от остальных групп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пастбищах, расположенных в пределах территории поселков, сельских населенных пунктов и на отгонных пастбищах;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сельскохозяйственных животных при прогоне (перегоне) до места выпаса, выпасе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населенных пунктов на отгонные пастбища.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Нарушение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влечет ответственность, предусмотренную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отбора сельскохозяйственных животных, подлежащих перегону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дополнено приложением 1 в соответствии с решением Западно-Казахстанского областного маслихата от 13.12.2024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16-5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 Козы с козлятами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дополнено приложением 2 в соответствии с решением Западно-Казахстанского областного маслихата от 13.12.2024 </w:t>
      </w:r>
      <w:r>
        <w:rPr>
          <w:rFonts w:ascii="Times New Roman"/>
          <w:b w:val="false"/>
          <w:i w:val="false"/>
          <w:color w:val="ff0000"/>
          <w:sz w:val="28"/>
        </w:rPr>
        <w:t>№ 16-5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 Козы с козлятами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 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дополнено приложением 3 в соответствии с решением Западно-Казахстанского областного маслихата от 13.12.2024 </w:t>
      </w:r>
      <w:r>
        <w:rPr>
          <w:rFonts w:ascii="Times New Roman"/>
          <w:b w:val="false"/>
          <w:i w:val="false"/>
          <w:color w:val="ff0000"/>
          <w:sz w:val="28"/>
        </w:rPr>
        <w:t>№ 16-5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