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3e6" w14:textId="d6f8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августа 2020 года № 198. Зарегистрировано Департаментом юстиции Западно-Казахстанской области 1 сентября 2020 года № 6345. Утратило силу постановлением акимата Западно-Казахстанской области от 17 февраля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№20991)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 6072, опубликованное 6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до утверждения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согласно приложению 2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(Халиуллин Ж.Ж.) обеспечить государственную регистрацию данного постановления в органах юстиции.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Манкеева М.Н.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от 5 марта 2020 года №41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240"/>
        <w:gridCol w:w="594"/>
        <w:gridCol w:w="1585"/>
        <w:gridCol w:w="1838"/>
        <w:gridCol w:w="2213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 300 голов в сутки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№41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до утверждения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31"/>
        <w:gridCol w:w="627"/>
        <w:gridCol w:w="1936"/>
        <w:gridCol w:w="2600"/>
        <w:gridCol w:w="273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зарубежного племенного маточного поголовья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224 780,9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1 011 710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642 858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12 857,16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716854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35 136 364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овец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