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791c" w14:textId="6b27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высших учебных заведений, в которых размещается государственный образовательный заказ на подготовку кадров с высшим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14 августа 2020 года № 193. Зарегистрировано Департаментом юстиции Западно-Казахстанской области 14 августа 2020 года № 6342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(зарегистрированное в Реестре государственной регистрации нормативных правовых актов №13418)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высших учебных заведений, в которых размещается государственный образовательный заказ на подготовку кадров с высшим образованием за счет средств местного бюджета по Западно-Казахстанской области на 2020-2021 учебный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(Мынбаева А.А.) обеспечить государственную регистрацию настоящего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Егизбаева С.Р.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193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кадров с высшим образованием за счет средств местного бюджета по Западно-Казахстанской области на 2020-2021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941"/>
        <w:gridCol w:w="1432"/>
        <w:gridCol w:w="1624"/>
        <w:gridCol w:w="1054"/>
        <w:gridCol w:w="4570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заведения, в которых размещается государственный заказ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с нерусским языком обучения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Египетский университет исламской культуры "Нұр-Мүбарак"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Здравоохранение и социальное обеспечение (медицина)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