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5e36" w14:textId="7385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июля 2020 года № 179. Зарегистрировано Департаментом юстиции Западно-Казахстанской области 3 августа 2020 года № 6332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строительства Западно-Казахстанской области" (Антазиев А.С.) обеспечить государственную регистрацию настоящего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Шакимова Т.А.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179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21 июля 2015 года №187 "Об утверждении регламентов государственных услуг в сфере архитектуры и градостроительства" (зарегистрированное в Реестре государственной регистрации нормативных правовых актов №4019, опубликованное 12 сентября 2015 года в газетах "Орал өңірі" и "Приуралье").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 марта 2016 года №75 "О внесении изменений в постановление акимата Западно-Казахстанской области № 187 от 21 июля 2015 года "Об утверждении регламентов государственных услуг в сфере архитектуры и градостроительства" (зарегистрированное в Реестре государственной регистрации нормативных правовых актов №4344, опубликованное 4 мая 2016 года в информационно-правовой системе "Әділет").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27 мая 2016 года №162 "Об утверждении регламента государственной услуги "Согласование эскиза (эскизного проекта)" (зарегистрированное в Реестре государственной регистрации нормативных правовых актов №4461, опубликованное 8 июля 2016 года в Эталонном контрольном банке нормативных правовых актов Республики Казахстан).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4 ноября 2016 года №327 "О внесении изменений в постановление акимата Западно-Казахстанской области от 21 июля 2015 года №187 "Об утверждении регламентов государственных услуг в сфере архитектуры и градостроительства" (зарегистрированное в Реестре государственной регистрации нормативных правовых актов №4618, опубликованное 22 декабря 2016 года в информационно-правовой системе "Әділет").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ноября 2017 года №294 "О внесении изменения в постановление акимата Западно-Казахстанской области от 27 мая 2016 года № 162 "Об утверждении регламента государственной услуги "Согласование эскиза (эскизного проекта)" (зарегистрированное в Реестре государственной регистрации нормативных правовых актов №4987, опубликованное 29 декабря 2017 года в Эталонном контрольном банке нормативных правовых актов Республики Казахстан).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ноября 2017 года №293 "О внесении изменений в постановление акимата Западно-Казахстанской области № 187 от 21 июля 2015 года "Об утверждении регламентов государственных услуг в сфере архитектуры и градостроительства" (зарегистрированное в Реестре государственной регистрации нормативных правовых актов №4988, опубликованное 29 декабря 2017 года в Эталонном контрольном банке нормативных правовых актов Республики Казахстан).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 мая 2018 года №122 "О внесении изменений в постановление акимата Западно-Казахстанской области № 187 от 21 июля 2015 года "Об утверждении регламентов государственных услуг в сфере архитектуры и градостроительства" (зарегистрированное в Реестре государственной регистрации нормативных правовых актов №5243, опубликованное 26 июня 2018 года в Эталонном контрольном банке нормативных правовых актов Республики Казахстан).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 июня 2018 года № 155 "Об утверждении регламента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(зарегистрированное в Реестре государственной регистрации нормативных правовых актов №5283, опубликованное 30 июля 2018 года в Эталонном контрольном банке нормативных правовых актов Республики Казахстан).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 июня 2018 года № 154 "Об утверждении регламентов государственных услуг в сфере долевого участия в жилищном строительстве" (зарегистрированное в Реестре государственной регистрации нормативных правовых актов №5284, опубликованное 30 июля 2018 года в Эталонном контрольном банке нормативных правовых актов Республики Казахстан).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мая 2019 года №121 "О внесении изменений в постановление акимата Западно-Казахстанской области № 187 от 21 июля 2015 года "Об утверждении регламентов государственных услуг в сфере архитектуры и градостроительства" (зарегистрированное в Реестре государственной регистрации нормативных правовых актов № 5676, опубликованное 31 мая 2019 года в Эталонном контрольном банке нормативных правовых актов Республики Казахстан).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