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2bc4" w14:textId="2a62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июня 2020 года № 133. Зарегистрировано Департаментом юстиции Западно-Казахстанской области 12 июня 2020 года № 6280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по делам религий Западно-Казахстанской области" (Раманкулов М.А.)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Егизбаева С.Р.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мая 2020 года №__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июля 2015 года №176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№4012, опубликованное 15 сентября 2015 года в газете Приуралье").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июля 2015 года №194 "Об утверждении некоторых регламентов государственных услуг в Западно-Казахстанской области" (зарегистрированное в Реестре государственной регистрации нормативных правовых актов №4026, опубликованное 29 сентября 2015 года в газете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июля 2018 года №177 "О внесении изменений в постановление акимата Западно-Казахстанской области от 16 июля 2015 года №176 "Об утверждении регламентов государственных услуг в религиозной деятельности" (зарегистрированное в Реестре государственной регистрации нормативных правовых актов №5320, опубликованное 22 августа 2018 года в Эталонном контрольном банке нормативных правовых актов Республики Казахстан).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июля 2018 года №178 "О внесении изменений в постановление акимата Западно-Казахстанской области от 28 июля 2015 года №194 "Об утверждении некоторых регламентов государственных услуг в Западно-Казахстанской области" (зарегистрированное в Реестре государственной регистрации нормативных правовых актов №5321, опубликованное 22 августа 2018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