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a583" w14:textId="f97a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 июня 2020 года № 127. Зарегистрировано Департаментом юстиции Западно-Казахстанской области 8 июня 2020 года № 6272. Утратило силу постановлением акимата Западно-Казахстанской области от 11 марта 2021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11.03.2021 </w:t>
      </w:r>
      <w:r>
        <w:rPr>
          <w:rFonts w:ascii="Times New Roman"/>
          <w:b w:val="false"/>
          <w:i w:val="false"/>
          <w:color w:val="ff0000"/>
          <w:sz w:val="28"/>
        </w:rPr>
        <w:t>№ 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№107 "Об утверждении Правил субсидирования повышения урожайности и качества продукции растениеводства" (зарегистрированное в Реестре государственной регистрации нормативных правовых актов №20209)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объемы бюджетных средств на субсидирование развития семеноводства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 Б.А.)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области Манкеева М.Н.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 127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на 2020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Западно-Казахстанской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 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2918"/>
        <w:gridCol w:w="486"/>
        <w:gridCol w:w="2585"/>
        <w:gridCol w:w="2586"/>
        <w:gridCol w:w="2586"/>
        <w:gridCol w:w="487"/>
      </w:tblGrid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требуется денежных средств,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 на субсидирование,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1 репродукции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гибридов первого поколения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саженцев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175 991,0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10 587,8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72 121,7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93 281,5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