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992" w14:textId="235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июня 2020 года № 124. Зарегистрировано Департаментом юстиции Западно-Казахстанской области 3 июня 2020 года № 6266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 С.Б.)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Манкеева М.Н.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1 июня 2020 года № 124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 июня 2016 года № 188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№ 4496, опубликованное 5 августа 2016 года в Эталонном контрольном банке нормативных правовых актов Республики Казахстан);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 сентября 2017 года № 240 "О внесении изменений в постановление акимата Западно-Казахстанской области от 17 июня 2016 года № 188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№ 4914, опубликованное 24 октября 2017 года в Эталонном контрольном банке нормативных правовых актов Республики Казахстан);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 июля 2019 года № 183 "О внесении изменений в постановление акимата Западно-Казахстанской области от 17 июня 2016 года № 188 "Об 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№ 5756, опубликованное 14 августа 2019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