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c715" w14:textId="a13c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июня 2020 года № 123. Зарегистрировано Департаментом юстиции Западно-Казахстанской области 3 июня 2020 года № 6265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физической культуры и спорта Западно-Казахстанской области" (Нигметуллин Ж.М.)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Западно-Казахстанской области Алпысбаева А.А.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 № 123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21 июля 2015 года № 186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№ 3994, опубликованное 11 сентября 2015 года в информационно-правовой системе "Әділет").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9 февраля 2016 года № 36 "О внесении изменений в постановление акимата Западно-Казахстанской области от 21 июля 2015 года № 186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№ 4278, опубликованное 16 марта 2016 года в Эталонном контрольном банке нормативных правовых актов Республики Казахстан).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марта 2016 года № 82 "О внесении изменений в постановление акимата Западно-Казахстанской области от 21 июля 2015 года № 186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№ 4349, опубликованное 20 мая 2016 года в Эталонном контрольном банке нормативных правовых актов Республики Казахстан).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10 апреля 2017 года № 93 "О внесении изменений и дополнений в постановление акимата Западно-Казахстанской области от 21 июля 2015 года № 186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№ 4801, опубликованное 31 мая 2017 года в Эталонном контрольном банке нормативных правовых актов Республики Казахстан).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 декабря 2017 года № 323 "О внесении изменений и дополнений в постановление акимата Западно-Казахстанской области от 21 июля 2015 года № 186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№ 5029, опубликованное 17 января 2018 года в Эталонном контрольном банке нормативных правовых актов Республики Казахстан).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 сентября 2019 года № 235 "О внесении изменений и дополнений в постановление акимата Западно-Казахстанской области от 21 июля 2015 года № 186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№ 5797, опубликованное 30 сентября 2019 года в Эталонном контрольном банке нормативных правовых актов Республики Казахстан).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