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16b0" w14:textId="31e1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120. Зарегистрировано Департаментом юстиции Западно-Казахстанской области 3 июня 2020 года № 6261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(Тржанова А.М.)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Егизбаева С.Р.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июня 2015 года № 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 (зарегистрированное в Реестре государственной регистрации нормативных правовых актов № 3963, опубликованное 13 августа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168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в Реестре государственной регистрации нормативных правовых актов № 3967, опубликованное 17 августа 2015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июля 2015 года № 173 "Об утверждении регламентов государственных услуг, оказываемых местными исполнительными органами Западно-Казахстанской области в сфере специального образования" (зарегистрированное в Реестре государственной регистрации нормативных правовых актов № 3971, опубликованное 18 августа 2015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169 "Об 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 (зарегистрированное в Реестре государственной регистрации нормативных правовых актов № 3974, опубликованное 24 августа 2015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июля 2015 года № 172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 (зарегистрированное в Реестре государственной регистрации нормативных правовых актов № 3991, опубликованное 7 сентября 2015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июля 2015 года № 188 "Об утверждении регламентов государственных услуг, оказываемых в сфере технического и профессионального образования по Западно-Казахстанской области" (зарегистрированное в Реестре государственной регистрации нормативных правовых актов № 4013, опубликованное 21 сентября 2015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января 2016 года № 12 "Об утверждении регламентов государственных услуг, оказываемых в сфере технического и профессионального, послесреднего образования по Западно-Казахстанской области" (зарегистрированное в Реестре государственной регистрации нормативных правовых актов № 4264, опубликованное 9 марта 2016 года в информационно-правовой системе "Әділет").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26 января 2016 года № 18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 (зарегистрированное в Реестре государственной регистрации нормативных правовых актов №4274, опубликованное 14 марта 2016 года в информационно-правовой системе "Әділет").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 54 "О внесении изменений в постановление акимата Западно-Казахстанской области от 7 июля 2015 года № 169 "Об 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 (зарегистрированное в Реестре государственной регистрации нормативных правовых актов № 4314, опубликованное 11 апреля 2016 года в информационно-правовой системе "Әділет").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 55 "О внесении изменения в постановление акимата Западно-Казахстанской области от 23 июня 2015 года № 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 (зарегистрированное в Реестре государственной регистрации нормативных правовых актов № 4315, опубликованное 8 апреля 2016 года в информационно-правовой системе "Әділет").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 53 "О внесении изменения в постановление акимата Западно-Казахстанской области от 21 июля 2015 года № 188 "Об утверждении регламентов государственных услуг, оказываемых в сфере технического и профессионального образования по Западно-Казахстанской области" (зарегистрированное в Реестре государственной регистрации нормативных правовых актов № 4320, опубликованное 13 апреля 2016 года в информационно-правовой системе "Әділет").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25 августа 2017 года № 226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(зарегистрированное в Реестре государственной регистрации нормативных правовых актов № 4896, опубликованное 25 сентября 2017 года в Эталонном контрольном банке нормативных правовых актов Республики Казахстан).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декабря 2017 года № 310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№ 4990, опубликованное 28 декабря 2017 года в Эталонном контрольном банке нормативных правовых актов Республики Казахстан).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декабря 2017 года № 311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(зарегистрированное в Реестре государственной регистрации нормативных правовых актов № 4991, опубликованное 28 декабря 2017 года в Эталонном контрольном банке нормативных правовых актов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2017 года № 338 "О внесении изменений в постановление акимата Западно-Казахстанской области от 23 июня 2015 года № 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 (зарегистрированное в Реестре государственной регистрации нормативных правовых актов № 5049, опубликованное 31 января 2018 года в Эталонном контрольном банке нормативных правовых актов Республики Казахстан).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мая 2018 года №133 "О внесении изменений в постановление акимата Западно-Казахстанской области от 7 июля 2015 года № 169 "Об утверждении регламентов государственных услуг, оказываемых местными исполнительными органами в сфере среднего образования по Западно-Казахстанской области" (зарегистрированное в Реестре государственной регистрации нормативных правовых актов № 5252, опубликованное 28 июня 2018 года в Эталонном контрольном банке нормативных правовых актов Республики Казахстан).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мая 2018 года № 134 "О внесении изменения в постановление акимата Западно-Казахстанской области от 26 января 2016 года № 18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по Западно-Казахстанской области" (зарегистрированное в Реестре государственной регистрации нормативных правовых актов № 5255, опубликованное 29 июня 2018 года в Эталонном контрольном банке нормативных правовых актов Республики Казахстан).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мая 2018 года № 135 "О внесении изменений в постановление акимата Западно-Казахстанской области от 16 июля 2015 года № 172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 по Западно-Казахстанской области" (зарегистрированное в Реестре государственной регистрации нормативных правовых актов № 5256, опубликованное 29 июня 2018 года в Эталонном контрольном банке нормативных правовых актов Республики Казахстан).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июля 2018 года № 163 "О внесении изменения в постановление акимата Западно-Казахстанской области от 5 декабря 2017 года № 311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(зарегистрированное в Реестре государственной регистрации нормативных правовых актов № 5308, опубликованное 13 августа 2018 года в Эталонном контрольном банке нормативных правовых актов Республики Казахстан).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июля 2018 года № 164 "О внесении изменения в постановление акимата Западно-Казахстанской области от 5 декабря 2017 года № 310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№ 5309, опубликованное 13 августа 2018 года в Эталонном контрольном банке нормативных правовых актов Республики Казахстан).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2019 года № 62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№ 5599, опубликованное 17 апреля 2019 года в Эталонном контрольном банке нормативных правовых актов Республики Казахстан).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июня 2019 года № 141 "О внесении изменений в постановление акимата Западно-Казахстанской области от 7 июля 2015 года № 168 "Об утверждении регламентов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присуждения гранта "Лучшая организация среднего образования" по Западно-Казахстанской области" (зарегистрированное в Реестре государственной регистрации нормативных правовых актов № 5725, опубликованное 27 июня 2019 года в Эталонном контрольном банке нормативных правовых актов Республики Казахстан).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2019 года № 156 "О внесении изменений в постановление акимата Западно-Казахстанской области от 29 марта 2019 года № 62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№ 5741, опубликованное 15 июля 2019 года в Эталонном контрольном банке нормативных правовых актов Республики Казахстан).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сентября 2019 года № 238 "О внесении изменений в постановление акимата Западно-Казахстанской области от 16 июля 2015 года № 172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 Западно-Казахстанской области" (зарегистрированное в Реестре государственной регистрации нормативных правовых актов № 5799, опубликованное 27 сентября 2019 года в Эталонном контрольном банке нормативных правовых актов Республики Казахстан).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