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66b5" w14:textId="1526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13 августа 2019 года № 205 "Об утверждении норматива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мая 2020 года № 108. Зарегистрировано Департаментом юстиции Западно-Казахстанской области 22 мая 2020 года № 6248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августа 2019 года № 205 "Об утверждении норматива субсидий на единицу закупаемой сельскохозяйственной продукции" (зарегистрированное в Реестре государственной регистрации нормативных правовых актов № 5767, опубликованное 23 августа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единицу закупаемой сельскохозяйственной продукции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М.Манкеева.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2020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№205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5"/>
        <w:gridCol w:w="1882"/>
        <w:gridCol w:w="413"/>
        <w:gridCol w:w="2405"/>
        <w:gridCol w:w="5195"/>
      </w:tblGrid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сырье, тенге-литр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