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49cf" w14:textId="3ac4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29 декабря 2015 года №373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апреля 2020 года № 92. Зарегистрировано Департаментом юстиции Западно-Казахстанской области 30 апреля 2020 года № 6213. Утратило силу постановлением акимата Западно-Казахстанской области от 31 августа 2023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по представлению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 марта 2020 года №3-13-224,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2015 года №373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№4251, опубликованное 13 февраля 2016 года в газетах "Орал өңірі" и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карантинную зону с введением карантинного режима на территориях Акжаикского, Бурлинского, Жанибекского, Бәйтерек, Казталовского, Сырымского, Таскалинского, Теректинского, Чингирлауского районов и города Уральска согласно приложению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Манкеева М.Н.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 373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территориях Акжаикского, Бурлинского, Жанибекского, Бәйтерек, Казталовского, Сырымского, Таскалинского, Теректинского, Чингирлауского районов и города Уральска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"Султанмурат"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"Ата-Мура"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"Каршинское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"Иргалиев Ж.Г."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"Яковенко"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"Бурлинский сортоиспытательный участок"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"Приуральное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"Бурлинское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Петролиум Оперейтинг Б. 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"Аристанов Е.Р."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"Шапошников В.А."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бидай"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"Гепард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"Зенит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"Болгар"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"Акназар-Жайык"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"Шовда"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"Десумбаев Б.К."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"Уланов П.С."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"Деметра"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"Мырза Джан"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"Литвинюк"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"РубҰжинский"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"Пермское"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"Асан-Аул"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"Grain-2030"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"Каркула В.Н."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"Мар-Эль"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"Орынғали"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"Дәуқара"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"Жардем"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"Ирменов М.З."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"Шанырак"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"Андрейщев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"Курбан"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"Одақтас"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"Берекетов С.М."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Бәйтерек"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"Зорюшка"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"GROWN Батыс"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"Қызылбас"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"Причаганье"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"Рипсиме"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"Гурсаев"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"Мусрепов Ильяс Санатуллаевич"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"Мусрепов Ильяс Санатуллаевич"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"Шунайбеков"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"Зеленовский государственный сортоиспытательный участок"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"Журавлев А.И."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"Варданян А.С."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 Н.К."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"Ефимов 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"Агро Люкс"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"Милешкин М.Н."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"Сундетов"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"Доценко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"Манукян"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"Кристина"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"Арыстанов"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 (пастбищный)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 (сенокосный)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"Губайдолла"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"Дарьинское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"Кушумское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"Январцевское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"Рубежинское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"Кирсановское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"Янайкинское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"Жанаталап"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"Көктөбе"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"Нұр-С"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"Рауан"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"Куспанкөл"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"Ақкүтір"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"Махамбет"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"Джубанышкалиев"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"Аюпов"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"Заря"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"Наурзалиев Е.К."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"Кемешев С.К."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"Жайна"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"М.Буранбаев"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"Болашақ A.S.A."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"Виктория"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"Балакирев В.А."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"Гаухар"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"Исмагулов"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"Айсұлу"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"Родина"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"Чапай"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"Попенко А.И."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"Қаз-АқБас"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"Райымбек"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"Племзавод Чапаевский"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"Жангалиев"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"Кусаинов Х.М."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"Шаракап"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"Кердері"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"Галиев М.К."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"Покатиловка"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"Жаксимбетов Ибрагим Абилович"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КХ "Балакирев"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"Жібек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"Каравай"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"Әліп"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"Абдрахман Айтиева"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"Акжайыкплем"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"Новопавловка"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"Танас"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"Долинское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"Донсков"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"Калентьев М.А."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"МасКус"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"ЯИК"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"Западно-Казахстанская областная инспектура по сортоиспытанию сельскохозяйственных культур"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"Табигат"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"Уральское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наименований карантинных объектов с латинского языка: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горчак ползучий;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амброзия многолетняя;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Повилика;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непарный шелкопряд;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дынная муха.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производственный кооператив;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сельскохозяйственный производственный кооператив;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казҰнное предприятие.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