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da7a" w14:textId="7c3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30 июля 2019 года № 178 "Об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апреля 2020 года № 84. Зарегистрировано Департаментом юстиции Западно-Казахстанской области 28 апреля 2020 года № 6206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 178 "Об утверждении регламента государственной услуги "Выдача архивных справок, копий архивных документов или архивных выписок" (зарегистрированное в Реестре государственной регистрации нормативных правовых актов № 5752, опубликованное 13 августа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информатизации, государственных услуг и архивов Западно-Казахстанской области" (Нуртазаев С.Р.)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Алпысбаева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