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e36b" w14:textId="2eee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удобрений и норм субсидий, а также объема субсидий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 апреля 2020 года № 58. Зарегистрировано Департаментом юстиции Западно-Казахстанской области 3 апреля 2020 года № 6113. Утратило силу постановлением акимата Западно-Казахстанской области от 11 марта 2021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11.03.2021 </w:t>
      </w:r>
      <w:r>
        <w:rPr>
          <w:rFonts w:ascii="Times New Roman"/>
          <w:b w:val="false"/>
          <w:i w:val="false"/>
          <w:color w:val="ff0000"/>
          <w:sz w:val="28"/>
        </w:rPr>
        <w:t>№ 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№4-4/305 "Об утверждении Правил субсидирования стоимости удобрений (за исключением органических)" (зарегистрированное в Реестре государственной регистрации нормативных правовых актов №11223)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и нормы субсидий на 1 тонну (килограмм, литр) удобрений, приобретенных у продавца удобрений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субсидирование удобрений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постановления акимата Западно-Казахстанской области от 15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субсидий" (зарегистрированное в Реестре государственной регистрации нормативных правовых актов №5551, опубликованное 13 марта 2019 года в Эталонном контрольном банке нормативных правовых актов Республики Казахстан) и от 2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Западно-Казахстанской области от 15 февраля 2019 года №38 "Об утверждении Перечня субсидируемых видов удобрений и норм субсидий" (зарегистрированное в Реестре государственной регистрации нормативных правовых актов №5758, опубликованное 12 августа 2019 года в Эталонном контрольном банке нормативных правовых актов Республики Казахстан).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первого заместителя акима области Манкеева М.Н.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 от 2 апреля 2020 года № 58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776"/>
        <w:gridCol w:w="40"/>
        <w:gridCol w:w="1884"/>
        <w:gridCol w:w="1947"/>
        <w:gridCol w:w="98"/>
        <w:gridCol w:w="106"/>
        <w:gridCol w:w="1"/>
        <w:gridCol w:w="1175"/>
        <w:gridCol w:w="1146"/>
        <w:gridCol w:w="1"/>
        <w:gridCol w:w="2158"/>
        <w:gridCol w:w="1171"/>
        <w:gridCol w:w="2"/>
        <w:gridCol w:w="2"/>
        <w:gridCol w:w="374"/>
        <w:gridCol w:w="722"/>
        <w:gridCol w:w="723"/>
        <w:gridCol w:w="391"/>
        <w:gridCol w:w="392"/>
        <w:gridCol w:w="392"/>
        <w:gridCol w:w="53"/>
        <w:gridCol w:w="54"/>
        <w:gridCol w:w="7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-60; S-24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– не менее 6,8, N нитратный - не менее 6,8, N амидный - не менее 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:24+(Mg:0,5, Ca:14, S:25)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-24; Mg-2; Ca-2; S-2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-44%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О-51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 4,0%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9,6%,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не менее 8,0%,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менее12,0%, СаО - не менее 10,2%, MgO - не менее 0,5%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 - 4,8;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-14,0; СаО-11,2,0; MgO-0,6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 не менее 6,0;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-15.0; СаО-14,0; MgO-0,25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14%,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О-до 8,0%, СаО - не менее 13,2%, MgO - не менее 0,45%)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-14,8%,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О-8,0%, СаО-13,8%, MgO-0,48%)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13,1%,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О-до 7,0%,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 7,0%, СаО - не менее 13,3%, MgО - не менее 0,4%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О-11,0%, S-до 11,0%, СаО-13,3%, MgО-0,4%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11,0%,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 10,0%, СаО - не менее 13,5%, MgO - не менее 0,45%)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-16,5%,S-10,0%, СаО-15,5%, MgO-0,54%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-12; СаО-16; MgO-1,6; органический углерод-14,0; гуминовые кислоты – 16,0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О-10; СаО-9,5; MgO-1,1; органический углерод -14,0; гуминовые кислоты – 10,0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-61, N-12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O-3,0; CaO-26,0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-16,7, CaO-33; Ca-23,5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Tenso Coctail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N-15,38,MgO-2,04, So3-4,62, Cu - 0,95, Fe - 0,78, Mn-1,13, Zn-1,1, Mo-0,01, Ti - 0,02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K2O - 5%, SO3-30%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 1,7, P2O5-1, K2O-1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 кислоты-7,6, N-0,14 г/л, P2O5-16,7 г/л, K2O-29,8 г/л, Fe-312 мг/л, , CaO-5670 мг/л, MgO-671 мг/л, Co-0,051 мг/л, Zn-0,23 мг/л, Cu-0,30,мг/л, Mn-31,4 мг/л, Mo-0,10 мг/л, Si2O-631 мг/л, сухой остаток – 84 г/л, зола – 55,8 %, pH-7,2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MgО:0,34-2,08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1,32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моносахариды – 0,00365 %; фитогормоны – 0,00042 %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фитогормоны – 0,00048 %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 г/л, аминокислоты -25 г/л, стимуляторы роста и иммунитета растений – 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г/л, аминокислоты -25 г/л, стимуляторы роста и иммунитета растений – 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г/л, стимуляторы роста и иммунитета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 S-6,8 % Mo-0,2% Co-0,02% MgO-2,5% Mn-5,8% CaO-1,75% Fe-2,0% Cu-7,6%, органические кислоты-25 г/л, аминокислоты -25 г/л, стимуляторы роста и иммунитета растений – 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 г/л, аминокислоты — 25 г/л, стимуляторы роста и иммунитета растений — 10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 MgO-4,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N-29%, P2O5-11, K2O-11%, Mg-0,5%, Fe0,12%, Mn-0,06%, Mo-0,005, Zn-0,06%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K2O-21%, MgO-3%, B-0,04%; Cu-0,06%, Fe-0,2%, Mn-0,25%, Mo-0,007, Zn-0,04%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K2O-25%, MgO-3,5%, B-0,03%; Cu-0,004%, Fe-0,2%, Mn-0,25%, Mo0,007, Zn-0,05%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органическое - 45%, углерод - 19%, N-2,8%, K2O-5%, pH 3,5-5,5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- 33%, углерод - 15%, N-1,5%, K2O - 2%, pH (4-6)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-25%, K2O-6%, альгиновая кислота-0,5%, ЕС-13,9, рН-5,5-7,5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MgO-4, S-3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MgO-2,5, S-1,5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MgO-4, S-9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O-33, MgO-3,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S-1,5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MgO-1,7, S-1,3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MgO-2,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S-1,4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MgO-1,5, S-9,0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MgO-1,5, S-8,4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MgO-1, S-0,7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MgO-3, S-9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MgO-2,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СаО-0,69, 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К2О-21,1, СаО-0,47, MgO-0,12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 -0,00083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г/л-грамм/литр;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мг/л-миллиграмм/литр.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58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удобрений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506"/>
        <w:gridCol w:w="9414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70 437 000,00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