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dc91" w14:textId="abed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Западно-Казахстанского областного маслихата от 13 декабря 2019 года № 32-1 "Об областном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18 марта 2020 года № 33-1. Зарегистрировано Департаментом юстиции Западно-Казахстанской области 19 марта 2020 года № 6091. Утратило силу решением Западно-Казахстанского областного маслихата от 19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19.03.2021 </w:t>
      </w:r>
      <w:r>
        <w:rPr>
          <w:rFonts w:ascii="Times New Roman"/>
          <w:b w:val="false"/>
          <w:i w:val="false"/>
          <w:color w:val="ff0000"/>
          <w:sz w:val="28"/>
        </w:rPr>
        <w:t>№ 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 32-1 "Об областном бюджете на 2020-2022 годы" (зарегистрированное в Реестре государственной регистрации нормативных правовых актов № 5896, опубликованное 20 декабря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172 968 599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40 647 871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352 462 тысячи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131 967 266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170 032 843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15 053 926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21 701 270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6 647 344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1 307 755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1 307 755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-13 425 925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13 425 925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14 945 795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6 678 591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5 158 721 тысяча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учесть в областном бюджете на 2020 год поступление целевых трансфертов и кредитов из республиканского бюджета в общей сумме 63 572 552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апробирование подушевого финансирования организаций среднего образования – 677 760 тысяч тенге;";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районные (города областного значения) бюджеты, в следующих процентах: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Уральск, Акжаикский, Бокейординский, Бурлинский, Жангалинский, Жанибекский, Бәйтерек, Казталовский, Каратобинский, Сырымский, Таскалинский, Теректинский и Чингирлауский – 100%.";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2020 год предусмотрены целевые трансферты на развитие и целевые текущие трансферты районным (города областного значения) бюджетам, выделяемые за счет средств областного бюджета в общей сумме 12 013 035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3 828 726 тысяч тенге – целевые текущие трансферты;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8 184 309 тысяч тенге – целевые трансферты на развитие.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(города областного значения) бюджетам осуществляется на основании Постановления акимата Западно-Казахстанской области.".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(Калиев Е.) обеспечить государственную регистрацию данного решения в органах юстиции.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32-1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985"/>
        <w:gridCol w:w="985"/>
        <w:gridCol w:w="6079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172 968 599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40 647 871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25 855 646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25 855 646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1 441 430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1 222 056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131 967 266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1 961 289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130 005 977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170 032 843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2 238 275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1 446 591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529 097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6 164 137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6 164 137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5 702 630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5 448 947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34 428 305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7 052 356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3 410 139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1 557 687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1 472 960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2 121 492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1 991 492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1 520 725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1 090 282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7 917 298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7 512 707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7 512 707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1 071 253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18 015 152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324 627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15 462 888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585 904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8 527 144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2 857 357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2 563 417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1 134 366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439 330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4 870 675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4 799 532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4 610 346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3 097 579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3 008 716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241 234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1 182 390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1 057 939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5 918 969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2 706 678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2 697 078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775 179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1 034 214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139 554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204 468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1 975 519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1 975 519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11 541 395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9 857 858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8 869 709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2 276 560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2 789 636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2 217 493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988 149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805 551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798 435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683 159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530 233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17 007 995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17 007 995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16 965 499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16 804 576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19 637 317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8 244 776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8 244 776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550 816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7 581 960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11 392 541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11 392 541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7 925 758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3 120 586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6 690 490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4 889 176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1 801 303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3 087 873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3 087 873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1 801 314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114 969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49 087 201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49 087 201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49 087 201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47 914 192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791 273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15 053 926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21 701 270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15 074 557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15 074 557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13 781 442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13 781 442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1 293 115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834 832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6 126 713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6 647 344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-13 425 925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13 425 925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14 945 795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7 025 967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7 025 967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7 919 828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6 678 591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4 831 720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