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343" w14:textId="97d5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33-5. Зарегистрировано Департаментом юстиции Западно-Казахстанской области 19 марта 2020 года № 6089.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 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 4643, опубликованное 12 января 2017 года в газете "Приуралье")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"Дополнительно предоставляемые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с порядковым номером 19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589"/>
        <w:gridCol w:w="2806"/>
        <w:gridCol w:w="4406"/>
        <w:gridCol w:w="2438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покрытая оболочкой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