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75a" w14:textId="f74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декабря 2020 года № 59/2-VI. Зарегистрировано Департаментом юстиции Восточно-Казахстанской области 7 декабря 2020 года № 7920.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№ 7858)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7 393 703,8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2 093 572,5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122 907,5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5 167 635,5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- 7 883 278,5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182 660,5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–188 474,5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- 9 848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9 848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- 662 387,2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662 387,2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526 254,8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141 946,4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7393703,8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2093572,5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497898,5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497777,5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5167635,5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86"/>
        <w:gridCol w:w="1236"/>
        <w:gridCol w:w="1236"/>
        <w:gridCol w:w="5090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7883278,5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407369,6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585790,9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414071,9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469922,1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359783,8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266510,8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188900,8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107588,3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717092,3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1214295,3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532512,4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188474,5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- 662387,2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662387,2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526254,8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